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C7EA" w14:textId="797449DB" w:rsidR="00B61509" w:rsidRPr="00AC3A3F" w:rsidRDefault="00751DE7" w:rsidP="00AC3A3F">
      <w:pPr>
        <w:jc w:val="right"/>
        <w:rPr>
          <w:rFonts w:ascii="Times New Roman" w:eastAsia="Arial" w:hAnsi="Times New Roman" w:cs="Times New Roman"/>
          <w:b/>
          <w:sz w:val="20"/>
          <w:szCs w:val="20"/>
        </w:rPr>
      </w:pPr>
      <w:r w:rsidRPr="00AC3A3F">
        <w:rPr>
          <w:rFonts w:ascii="Times New Roman" w:hAnsi="Times New Roman" w:cs="Times New Roman"/>
          <w:b/>
          <w:bCs/>
          <w:color w:val="1F497D" w:themeColor="text2"/>
        </w:rPr>
        <w:t>All. 4</w:t>
      </w:r>
    </w:p>
    <w:p w14:paraId="1DD60CE5" w14:textId="77777777" w:rsidR="00AC3A3F" w:rsidRPr="001953B7" w:rsidRDefault="00AC3A3F" w:rsidP="00AC3A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37B95DBF" w14:textId="77777777" w:rsidR="00AC3A3F" w:rsidRPr="001953B7" w:rsidRDefault="00AC3A3F" w:rsidP="00AC3A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>ALL’</w:t>
      </w:r>
      <w:r w:rsidRPr="001953B7">
        <w:rPr>
          <w:rFonts w:ascii="Times New Roman" w:eastAsia="Arial" w:hAnsi="Times New Roman" w:cs="Times New Roman"/>
          <w:b/>
          <w:sz w:val="20"/>
          <w:szCs w:val="20"/>
        </w:rPr>
        <w:t>UFFICIO DI PIANO</w:t>
      </w:r>
    </w:p>
    <w:p w14:paraId="5D4E36D6" w14:textId="77777777" w:rsidR="00AC3A3F" w:rsidRPr="001953B7" w:rsidRDefault="00AC3A3F" w:rsidP="00AC3A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b/>
          <w:sz w:val="20"/>
          <w:szCs w:val="20"/>
        </w:rPr>
      </w:pPr>
      <w:r w:rsidRPr="001953B7">
        <w:rPr>
          <w:rFonts w:ascii="Times New Roman" w:eastAsia="Arial" w:hAnsi="Times New Roman" w:cs="Times New Roman"/>
          <w:b/>
          <w:sz w:val="20"/>
          <w:szCs w:val="20"/>
        </w:rPr>
        <w:t xml:space="preserve">AMBITO TERRITORIALE SOCIALE </w:t>
      </w:r>
      <w:r>
        <w:rPr>
          <w:rFonts w:ascii="Times New Roman" w:eastAsia="Arial" w:hAnsi="Times New Roman" w:cs="Times New Roman"/>
          <w:b/>
          <w:sz w:val="20"/>
          <w:szCs w:val="20"/>
        </w:rPr>
        <w:t>ROSARNO</w:t>
      </w:r>
    </w:p>
    <w:p w14:paraId="1C9A9067" w14:textId="77777777" w:rsidR="00AC3A3F" w:rsidRPr="001953B7" w:rsidRDefault="00AC3A3F" w:rsidP="00AC3A3F">
      <w:pPr>
        <w:widowControl w:val="0"/>
        <w:autoSpaceDE w:val="0"/>
        <w:autoSpaceDN w:val="0"/>
        <w:spacing w:after="0" w:line="240" w:lineRule="auto"/>
        <w:ind w:right="34"/>
        <w:jc w:val="right"/>
        <w:rPr>
          <w:rFonts w:ascii="Times New Roman" w:hAnsi="Times New Roman" w:cs="Times New Roman"/>
        </w:rPr>
      </w:pPr>
      <w:hyperlink r:id="rId8" w:history="1">
        <w:r w:rsidRPr="001953B7">
          <w:rPr>
            <w:rStyle w:val="Collegamentoipertestuale"/>
            <w:rFonts w:ascii="Times New Roman" w:hAnsi="Times New Roman" w:cs="Times New Roman"/>
          </w:rPr>
          <w:t>comune.protocollo@pec.comune.rosarno.rc.it</w:t>
        </w:r>
      </w:hyperlink>
    </w:p>
    <w:p w14:paraId="0919B945" w14:textId="77777777" w:rsidR="00B61509" w:rsidRPr="00AC3A3F" w:rsidRDefault="00B61509" w:rsidP="00751DE7">
      <w:pPr>
        <w:pStyle w:val="Nessunaspaziatura"/>
        <w:jc w:val="center"/>
        <w:rPr>
          <w:rFonts w:ascii="Times New Roman" w:hAnsi="Times New Roman" w:cs="Times New Roman"/>
          <w:b/>
          <w:bCs/>
        </w:rPr>
      </w:pPr>
    </w:p>
    <w:p w14:paraId="05B860B6" w14:textId="77777777" w:rsidR="00B61509" w:rsidRPr="00AC3A3F" w:rsidRDefault="00B61509" w:rsidP="00751DE7">
      <w:pPr>
        <w:pStyle w:val="Nessunaspaziatura"/>
        <w:jc w:val="center"/>
        <w:rPr>
          <w:rFonts w:ascii="Times New Roman" w:hAnsi="Times New Roman" w:cs="Times New Roman"/>
          <w:b/>
          <w:bCs/>
        </w:rPr>
      </w:pPr>
    </w:p>
    <w:p w14:paraId="5AE8DE9E" w14:textId="3AE531E8" w:rsidR="00751DE7" w:rsidRPr="00AC3A3F" w:rsidRDefault="00751DE7" w:rsidP="00751DE7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AC3A3F">
        <w:rPr>
          <w:rFonts w:ascii="Times New Roman" w:hAnsi="Times New Roman" w:cs="Times New Roman"/>
          <w:b/>
          <w:bCs/>
        </w:rPr>
        <w:t>AUTODICHIARAZIONE</w:t>
      </w:r>
    </w:p>
    <w:p w14:paraId="5BA4C365" w14:textId="2E6FD564" w:rsidR="00751DE7" w:rsidRPr="00AC3A3F" w:rsidRDefault="00751DE7" w:rsidP="00751DE7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C3A3F">
        <w:rPr>
          <w:rFonts w:ascii="Times New Roman" w:hAnsi="Times New Roman" w:cs="Times New Roman"/>
          <w:b/>
          <w:bCs/>
        </w:rPr>
        <w:t>resa</w:t>
      </w:r>
      <w:proofErr w:type="spellEnd"/>
      <w:r w:rsidRPr="00AC3A3F">
        <w:rPr>
          <w:rFonts w:ascii="Times New Roman" w:hAnsi="Times New Roman" w:cs="Times New Roman"/>
          <w:b/>
          <w:bCs/>
        </w:rPr>
        <w:t xml:space="preserve"> ai sensi degli </w:t>
      </w:r>
      <w:proofErr w:type="spellStart"/>
      <w:r w:rsidRPr="00AC3A3F">
        <w:rPr>
          <w:rFonts w:ascii="Times New Roman" w:hAnsi="Times New Roman" w:cs="Times New Roman"/>
          <w:b/>
          <w:bCs/>
        </w:rPr>
        <w:t>artt</w:t>
      </w:r>
      <w:proofErr w:type="spellEnd"/>
      <w:r w:rsidRPr="00AC3A3F">
        <w:rPr>
          <w:rFonts w:ascii="Times New Roman" w:hAnsi="Times New Roman" w:cs="Times New Roman"/>
          <w:b/>
          <w:bCs/>
        </w:rPr>
        <w:t xml:space="preserve">. 46 e 47, del D.P.R. 28 </w:t>
      </w:r>
      <w:proofErr w:type="spellStart"/>
      <w:r w:rsidRPr="00AC3A3F">
        <w:rPr>
          <w:rFonts w:ascii="Times New Roman" w:hAnsi="Times New Roman" w:cs="Times New Roman"/>
          <w:b/>
          <w:bCs/>
        </w:rPr>
        <w:t>dicembre</w:t>
      </w:r>
      <w:proofErr w:type="spellEnd"/>
      <w:r w:rsidRPr="00AC3A3F">
        <w:rPr>
          <w:rFonts w:ascii="Times New Roman" w:hAnsi="Times New Roman" w:cs="Times New Roman"/>
          <w:b/>
          <w:bCs/>
        </w:rPr>
        <w:t xml:space="preserve"> 2000, n. 445 e s.m.i.</w:t>
      </w:r>
    </w:p>
    <w:p w14:paraId="13A3D0E4" w14:textId="77777777" w:rsidR="00751DE7" w:rsidRPr="00AC3A3F" w:rsidRDefault="00751DE7" w:rsidP="00751DE7">
      <w:pPr>
        <w:jc w:val="both"/>
        <w:rPr>
          <w:rFonts w:ascii="Times New Roman" w:hAnsi="Times New Roman" w:cs="Times New Roman"/>
          <w:b/>
          <w:bCs/>
        </w:rPr>
      </w:pPr>
    </w:p>
    <w:p w14:paraId="79D8ECAB" w14:textId="26E99F65" w:rsidR="00023970" w:rsidRPr="00AC3A3F" w:rsidRDefault="00EF45D4" w:rsidP="00751DE7">
      <w:pPr>
        <w:jc w:val="both"/>
        <w:rPr>
          <w:rFonts w:ascii="Times New Roman" w:hAnsi="Times New Roman" w:cs="Times New Roman"/>
          <w:b/>
          <w:bCs/>
        </w:rPr>
      </w:pPr>
      <w:r w:rsidRPr="00AC3A3F">
        <w:rPr>
          <w:rFonts w:ascii="Times New Roman" w:hAnsi="Times New Roman" w:cs="Times New Roman"/>
        </w:rPr>
        <w:t xml:space="preserve">OGGETTO: PR CALABRIA FESR FSE+ 2021-2027 </w:t>
      </w:r>
      <w:r w:rsidR="00AC3A3F">
        <w:rPr>
          <w:rFonts w:ascii="Times New Roman" w:hAnsi="Times New Roman" w:cs="Times New Roman"/>
        </w:rPr>
        <w:t>–</w:t>
      </w:r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Obiettivo</w:t>
      </w:r>
      <w:proofErr w:type="spellEnd"/>
      <w:r w:rsid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Specifico</w:t>
      </w:r>
      <w:proofErr w:type="spellEnd"/>
      <w:r w:rsidRPr="00AC3A3F">
        <w:rPr>
          <w:rFonts w:ascii="Times New Roman" w:hAnsi="Times New Roman" w:cs="Times New Roman"/>
        </w:rPr>
        <w:t xml:space="preserve"> ESO 4.11 </w:t>
      </w:r>
      <w:proofErr w:type="spellStart"/>
      <w:r w:rsidRPr="00AC3A3F">
        <w:rPr>
          <w:rFonts w:ascii="Times New Roman" w:hAnsi="Times New Roman" w:cs="Times New Roman"/>
        </w:rPr>
        <w:t>Migliorare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l’accesso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paritario</w:t>
      </w:r>
      <w:proofErr w:type="spellEnd"/>
      <w:r w:rsidRPr="00AC3A3F">
        <w:rPr>
          <w:rFonts w:ascii="Times New Roman" w:hAnsi="Times New Roman" w:cs="Times New Roman"/>
        </w:rPr>
        <w:t xml:space="preserve"> e </w:t>
      </w:r>
      <w:proofErr w:type="spellStart"/>
      <w:r w:rsidRPr="00AC3A3F">
        <w:rPr>
          <w:rFonts w:ascii="Times New Roman" w:hAnsi="Times New Roman" w:cs="Times New Roman"/>
        </w:rPr>
        <w:t>tempestivo</w:t>
      </w:r>
      <w:proofErr w:type="spellEnd"/>
      <w:r w:rsidRPr="00AC3A3F">
        <w:rPr>
          <w:rFonts w:ascii="Times New Roman" w:hAnsi="Times New Roman" w:cs="Times New Roman"/>
        </w:rPr>
        <w:t xml:space="preserve"> a servizi di </w:t>
      </w:r>
      <w:proofErr w:type="spellStart"/>
      <w:r w:rsidRPr="00AC3A3F">
        <w:rPr>
          <w:rFonts w:ascii="Times New Roman" w:hAnsi="Times New Roman" w:cs="Times New Roman"/>
        </w:rPr>
        <w:t>qualità</w:t>
      </w:r>
      <w:proofErr w:type="spellEnd"/>
      <w:r w:rsidRPr="00AC3A3F">
        <w:rPr>
          <w:rFonts w:ascii="Times New Roman" w:hAnsi="Times New Roman" w:cs="Times New Roman"/>
        </w:rPr>
        <w:t xml:space="preserve">, </w:t>
      </w:r>
      <w:proofErr w:type="spellStart"/>
      <w:r w:rsidRPr="00AC3A3F">
        <w:rPr>
          <w:rFonts w:ascii="Times New Roman" w:hAnsi="Times New Roman" w:cs="Times New Roman"/>
        </w:rPr>
        <w:t>sostenibili</w:t>
      </w:r>
      <w:proofErr w:type="spellEnd"/>
      <w:r w:rsidRPr="00AC3A3F">
        <w:rPr>
          <w:rFonts w:ascii="Times New Roman" w:hAnsi="Times New Roman" w:cs="Times New Roman"/>
        </w:rPr>
        <w:t xml:space="preserve"> e a </w:t>
      </w:r>
      <w:proofErr w:type="spellStart"/>
      <w:r w:rsidRPr="00AC3A3F">
        <w:rPr>
          <w:rFonts w:ascii="Times New Roman" w:hAnsi="Times New Roman" w:cs="Times New Roman"/>
        </w:rPr>
        <w:t>prezzi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accessibili</w:t>
      </w:r>
      <w:proofErr w:type="spellEnd"/>
      <w:r w:rsidRPr="00AC3A3F">
        <w:rPr>
          <w:rFonts w:ascii="Times New Roman" w:hAnsi="Times New Roman" w:cs="Times New Roman"/>
        </w:rPr>
        <w:t xml:space="preserve"> (FSE+). Azione 4.k.1 – </w:t>
      </w:r>
      <w:proofErr w:type="spellStart"/>
      <w:r w:rsidRPr="00AC3A3F">
        <w:rPr>
          <w:rFonts w:ascii="Times New Roman" w:hAnsi="Times New Roman" w:cs="Times New Roman"/>
        </w:rPr>
        <w:t>Sostenere</w:t>
      </w:r>
      <w:proofErr w:type="spellEnd"/>
      <w:r w:rsidRPr="00AC3A3F">
        <w:rPr>
          <w:rFonts w:ascii="Times New Roman" w:hAnsi="Times New Roman" w:cs="Times New Roman"/>
        </w:rPr>
        <w:t xml:space="preserve"> e </w:t>
      </w:r>
      <w:proofErr w:type="spellStart"/>
      <w:r w:rsidRPr="00AC3A3F">
        <w:rPr>
          <w:rFonts w:ascii="Times New Roman" w:hAnsi="Times New Roman" w:cs="Times New Roman"/>
        </w:rPr>
        <w:t>rafforzare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l’offerta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r w:rsidRPr="00AC3A3F">
        <w:rPr>
          <w:rFonts w:ascii="Times New Roman" w:hAnsi="Times New Roman" w:cs="Times New Roman"/>
        </w:rPr>
        <w:t xml:space="preserve">servizi e </w:t>
      </w:r>
      <w:proofErr w:type="spellStart"/>
      <w:r w:rsidRPr="00AC3A3F">
        <w:rPr>
          <w:rFonts w:ascii="Times New Roman" w:hAnsi="Times New Roman" w:cs="Times New Roman"/>
        </w:rPr>
        <w:t>l’accesso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paritario</w:t>
      </w:r>
      <w:proofErr w:type="spellEnd"/>
      <w:r w:rsidRPr="00AC3A3F">
        <w:rPr>
          <w:rFonts w:ascii="Times New Roman" w:hAnsi="Times New Roman" w:cs="Times New Roman"/>
        </w:rPr>
        <w:t xml:space="preserve"> e </w:t>
      </w:r>
      <w:proofErr w:type="spellStart"/>
      <w:r w:rsidRPr="00AC3A3F">
        <w:rPr>
          <w:rFonts w:ascii="Times New Roman" w:hAnsi="Times New Roman" w:cs="Times New Roman"/>
        </w:rPr>
        <w:t>tempestivo</w:t>
      </w:r>
      <w:proofErr w:type="spellEnd"/>
      <w:r w:rsidRPr="00AC3A3F">
        <w:rPr>
          <w:rFonts w:ascii="Times New Roman" w:hAnsi="Times New Roman" w:cs="Times New Roman"/>
        </w:rPr>
        <w:t xml:space="preserve"> a servizi </w:t>
      </w:r>
      <w:proofErr w:type="spellStart"/>
      <w:r w:rsidRPr="00AC3A3F">
        <w:rPr>
          <w:rFonts w:ascii="Times New Roman" w:hAnsi="Times New Roman" w:cs="Times New Roman"/>
        </w:rPr>
        <w:t>sociosanitari</w:t>
      </w:r>
      <w:proofErr w:type="spellEnd"/>
      <w:r w:rsidRPr="00AC3A3F">
        <w:rPr>
          <w:rFonts w:ascii="Times New Roman" w:hAnsi="Times New Roman" w:cs="Times New Roman"/>
        </w:rPr>
        <w:t xml:space="preserve"> e </w:t>
      </w:r>
      <w:proofErr w:type="spellStart"/>
      <w:r w:rsidRPr="00AC3A3F">
        <w:rPr>
          <w:rFonts w:ascii="Times New Roman" w:hAnsi="Times New Roman" w:cs="Times New Roman"/>
        </w:rPr>
        <w:t>sanitari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proofErr w:type="spellStart"/>
      <w:r w:rsidRPr="00AC3A3F">
        <w:rPr>
          <w:rFonts w:ascii="Times New Roman" w:hAnsi="Times New Roman" w:cs="Times New Roman"/>
        </w:rPr>
        <w:t>qualità</w:t>
      </w:r>
      <w:proofErr w:type="spellEnd"/>
      <w:r w:rsidRPr="00AC3A3F">
        <w:rPr>
          <w:rFonts w:ascii="Times New Roman" w:hAnsi="Times New Roman" w:cs="Times New Roman"/>
        </w:rPr>
        <w:t xml:space="preserve">, </w:t>
      </w:r>
      <w:proofErr w:type="spellStart"/>
      <w:r w:rsidRPr="00AC3A3F">
        <w:rPr>
          <w:rFonts w:ascii="Times New Roman" w:hAnsi="Times New Roman" w:cs="Times New Roman"/>
        </w:rPr>
        <w:t>inclusa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l’offerta</w:t>
      </w:r>
      <w:proofErr w:type="spellEnd"/>
      <w:r w:rsidRPr="00AC3A3F">
        <w:rPr>
          <w:rFonts w:ascii="Times New Roman" w:hAnsi="Times New Roman" w:cs="Times New Roman"/>
        </w:rPr>
        <w:t xml:space="preserve"> di servizi di </w:t>
      </w:r>
      <w:proofErr w:type="spellStart"/>
      <w:r w:rsidRPr="00AC3A3F">
        <w:rPr>
          <w:rFonts w:ascii="Times New Roman" w:hAnsi="Times New Roman" w:cs="Times New Roman"/>
        </w:rPr>
        <w:t>assistenza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familiare</w:t>
      </w:r>
      <w:proofErr w:type="spellEnd"/>
      <w:r w:rsidRPr="00AC3A3F">
        <w:rPr>
          <w:rFonts w:ascii="Times New Roman" w:hAnsi="Times New Roman" w:cs="Times New Roman"/>
        </w:rPr>
        <w:t xml:space="preserve"> e di </w:t>
      </w:r>
      <w:proofErr w:type="spellStart"/>
      <w:r w:rsidRPr="00AC3A3F">
        <w:rPr>
          <w:rFonts w:ascii="Times New Roman" w:hAnsi="Times New Roman" w:cs="Times New Roman"/>
        </w:rPr>
        <w:t>prossimità</w:t>
      </w:r>
      <w:proofErr w:type="spellEnd"/>
      <w:r w:rsidRPr="00AC3A3F">
        <w:rPr>
          <w:rFonts w:ascii="Times New Roman" w:hAnsi="Times New Roman" w:cs="Times New Roman"/>
        </w:rPr>
        <w:t xml:space="preserve">. </w:t>
      </w:r>
      <w:r w:rsidRPr="00AC3A3F">
        <w:rPr>
          <w:rFonts w:ascii="Times New Roman" w:hAnsi="Times New Roman" w:cs="Times New Roman"/>
          <w:b/>
          <w:bCs/>
        </w:rPr>
        <w:t xml:space="preserve">AVVISO PUBBLICO per la </w:t>
      </w:r>
      <w:proofErr w:type="spellStart"/>
      <w:r w:rsidRPr="00AC3A3F">
        <w:rPr>
          <w:rFonts w:ascii="Times New Roman" w:hAnsi="Times New Roman" w:cs="Times New Roman"/>
          <w:b/>
          <w:bCs/>
        </w:rPr>
        <w:t>selezione</w:t>
      </w:r>
      <w:proofErr w:type="spellEnd"/>
      <w:r w:rsidRPr="00AC3A3F">
        <w:rPr>
          <w:rFonts w:ascii="Times New Roman" w:hAnsi="Times New Roman" w:cs="Times New Roman"/>
          <w:b/>
          <w:bCs/>
        </w:rPr>
        <w:t xml:space="preserve"> del </w:t>
      </w:r>
      <w:proofErr w:type="spellStart"/>
      <w:r w:rsidRPr="00AC3A3F">
        <w:rPr>
          <w:rFonts w:ascii="Times New Roman" w:hAnsi="Times New Roman" w:cs="Times New Roman"/>
          <w:b/>
          <w:bCs/>
        </w:rPr>
        <w:t>soggetto</w:t>
      </w:r>
      <w:proofErr w:type="spellEnd"/>
      <w:r w:rsidRPr="00AC3A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3A3F">
        <w:rPr>
          <w:rFonts w:ascii="Times New Roman" w:hAnsi="Times New Roman" w:cs="Times New Roman"/>
          <w:b/>
          <w:bCs/>
        </w:rPr>
        <w:t>attuatore</w:t>
      </w:r>
      <w:proofErr w:type="spellEnd"/>
      <w:r w:rsidRPr="00AC3A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3A3F">
        <w:rPr>
          <w:rFonts w:ascii="Times New Roman" w:hAnsi="Times New Roman" w:cs="Times New Roman"/>
          <w:b/>
          <w:bCs/>
        </w:rPr>
        <w:t>dell’intervento</w:t>
      </w:r>
      <w:proofErr w:type="spellEnd"/>
      <w:r w:rsidRPr="00AC3A3F">
        <w:rPr>
          <w:rFonts w:ascii="Times New Roman" w:hAnsi="Times New Roman" w:cs="Times New Roman"/>
          <w:b/>
          <w:bCs/>
        </w:rPr>
        <w:t xml:space="preserve"> “Educational Framework –</w:t>
      </w:r>
      <w:r w:rsidRPr="00AC3A3F">
        <w:rPr>
          <w:rFonts w:ascii="Times New Roman" w:hAnsi="Times New Roman" w:cs="Times New Roman"/>
          <w:b/>
          <w:bCs/>
        </w:rPr>
        <w:t xml:space="preserve"> Progetto di </w:t>
      </w:r>
      <w:proofErr w:type="spellStart"/>
      <w:r w:rsidRPr="00AC3A3F">
        <w:rPr>
          <w:rFonts w:ascii="Times New Roman" w:hAnsi="Times New Roman" w:cs="Times New Roman"/>
          <w:b/>
          <w:bCs/>
        </w:rPr>
        <w:t>supporto</w:t>
      </w:r>
      <w:proofErr w:type="spellEnd"/>
      <w:r w:rsidRPr="00AC3A3F">
        <w:rPr>
          <w:rFonts w:ascii="Times New Roman" w:hAnsi="Times New Roman" w:cs="Times New Roman"/>
          <w:b/>
          <w:bCs/>
        </w:rPr>
        <w:t xml:space="preserve"> alle </w:t>
      </w:r>
      <w:proofErr w:type="spellStart"/>
      <w:r w:rsidRPr="00AC3A3F">
        <w:rPr>
          <w:rFonts w:ascii="Times New Roman" w:hAnsi="Times New Roman" w:cs="Times New Roman"/>
          <w:b/>
          <w:bCs/>
        </w:rPr>
        <w:t>famiglie</w:t>
      </w:r>
      <w:proofErr w:type="spellEnd"/>
      <w:r w:rsidRPr="00AC3A3F">
        <w:rPr>
          <w:rFonts w:ascii="Times New Roman" w:hAnsi="Times New Roman" w:cs="Times New Roman"/>
          <w:b/>
          <w:bCs/>
        </w:rPr>
        <w:t xml:space="preserve"> con </w:t>
      </w:r>
      <w:proofErr w:type="spellStart"/>
      <w:r w:rsidRPr="00AC3A3F">
        <w:rPr>
          <w:rFonts w:ascii="Times New Roman" w:hAnsi="Times New Roman" w:cs="Times New Roman"/>
          <w:b/>
          <w:bCs/>
        </w:rPr>
        <w:t>educatori</w:t>
      </w:r>
      <w:proofErr w:type="spellEnd"/>
      <w:r w:rsidRPr="00AC3A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C3A3F">
        <w:rPr>
          <w:rFonts w:ascii="Times New Roman" w:hAnsi="Times New Roman" w:cs="Times New Roman"/>
          <w:b/>
          <w:bCs/>
        </w:rPr>
        <w:t>familiari</w:t>
      </w:r>
      <w:proofErr w:type="spellEnd"/>
      <w:r w:rsidRPr="00AC3A3F">
        <w:rPr>
          <w:rFonts w:ascii="Times New Roman" w:hAnsi="Times New Roman" w:cs="Times New Roman"/>
          <w:b/>
          <w:bCs/>
        </w:rPr>
        <w:t>”.</w:t>
      </w:r>
    </w:p>
    <w:p w14:paraId="11FC5189" w14:textId="2CE4CE8E" w:rsidR="00023970" w:rsidRPr="00AC3A3F" w:rsidRDefault="00EF45D4" w:rsidP="00751DE7">
      <w:pPr>
        <w:jc w:val="both"/>
        <w:rPr>
          <w:rFonts w:ascii="Times New Roman" w:hAnsi="Times New Roman" w:cs="Times New Roman"/>
        </w:rPr>
      </w:pPr>
      <w:r w:rsidRPr="00AC3A3F">
        <w:rPr>
          <w:rFonts w:ascii="Times New Roman" w:hAnsi="Times New Roman" w:cs="Times New Roman"/>
        </w:rPr>
        <w:br/>
        <w:t xml:space="preserve">Il/la </w:t>
      </w:r>
      <w:proofErr w:type="spellStart"/>
      <w:r w:rsidRPr="00AC3A3F">
        <w:rPr>
          <w:rFonts w:ascii="Times New Roman" w:hAnsi="Times New Roman" w:cs="Times New Roman"/>
        </w:rPr>
        <w:t>sottoscritto</w:t>
      </w:r>
      <w:proofErr w:type="spellEnd"/>
      <w:r w:rsidRPr="00AC3A3F">
        <w:rPr>
          <w:rFonts w:ascii="Times New Roman" w:hAnsi="Times New Roman" w:cs="Times New Roman"/>
        </w:rPr>
        <w:t xml:space="preserve">/a _____________________________, </w:t>
      </w:r>
      <w:proofErr w:type="spellStart"/>
      <w:r w:rsidRPr="00AC3A3F">
        <w:rPr>
          <w:rFonts w:ascii="Times New Roman" w:hAnsi="Times New Roman" w:cs="Times New Roman"/>
        </w:rPr>
        <w:t>nato</w:t>
      </w:r>
      <w:proofErr w:type="spellEnd"/>
      <w:r w:rsidRPr="00AC3A3F">
        <w:rPr>
          <w:rFonts w:ascii="Times New Roman" w:hAnsi="Times New Roman" w:cs="Times New Roman"/>
        </w:rPr>
        <w:t xml:space="preserve">/a a ______________ il ___________, C.F. ___________________, </w:t>
      </w:r>
      <w:proofErr w:type="spellStart"/>
      <w:r w:rsidRPr="00AC3A3F">
        <w:rPr>
          <w:rFonts w:ascii="Times New Roman" w:hAnsi="Times New Roman" w:cs="Times New Roman"/>
        </w:rPr>
        <w:t>residente</w:t>
      </w:r>
      <w:proofErr w:type="spellEnd"/>
      <w:r w:rsidRPr="00AC3A3F">
        <w:rPr>
          <w:rFonts w:ascii="Times New Roman" w:hAnsi="Times New Roman" w:cs="Times New Roman"/>
        </w:rPr>
        <w:t xml:space="preserve"> a ____________________ Via_________________________ n__________ </w:t>
      </w:r>
      <w:proofErr w:type="spellStart"/>
      <w:r w:rsidRPr="00AC3A3F">
        <w:rPr>
          <w:rFonts w:ascii="Times New Roman" w:hAnsi="Times New Roman" w:cs="Times New Roman"/>
        </w:rPr>
        <w:t>d</w:t>
      </w:r>
      <w:r w:rsidRPr="00AC3A3F">
        <w:rPr>
          <w:rFonts w:ascii="Times New Roman" w:hAnsi="Times New Roman" w:cs="Times New Roman"/>
        </w:rPr>
        <w:t>omiciliato</w:t>
      </w:r>
      <w:proofErr w:type="spellEnd"/>
      <w:r w:rsidRPr="00AC3A3F">
        <w:rPr>
          <w:rFonts w:ascii="Times New Roman" w:hAnsi="Times New Roman" w:cs="Times New Roman"/>
        </w:rPr>
        <w:t xml:space="preserve">/a per la </w:t>
      </w:r>
      <w:proofErr w:type="spellStart"/>
      <w:r w:rsidRPr="00AC3A3F">
        <w:rPr>
          <w:rFonts w:ascii="Times New Roman" w:hAnsi="Times New Roman" w:cs="Times New Roman"/>
        </w:rPr>
        <w:t>carica</w:t>
      </w:r>
      <w:proofErr w:type="spellEnd"/>
      <w:r w:rsidRPr="00AC3A3F">
        <w:rPr>
          <w:rFonts w:ascii="Times New Roman" w:hAnsi="Times New Roman" w:cs="Times New Roman"/>
        </w:rPr>
        <w:t xml:space="preserve"> presso la sede </w:t>
      </w:r>
      <w:proofErr w:type="spellStart"/>
      <w:r w:rsidRPr="00AC3A3F">
        <w:rPr>
          <w:rFonts w:ascii="Times New Roman" w:hAnsi="Times New Roman" w:cs="Times New Roman"/>
        </w:rPr>
        <w:t>legale</w:t>
      </w:r>
      <w:proofErr w:type="spellEnd"/>
      <w:r w:rsidRPr="00AC3A3F">
        <w:rPr>
          <w:rFonts w:ascii="Times New Roman" w:hAnsi="Times New Roman" w:cs="Times New Roman"/>
        </w:rPr>
        <w:t xml:space="preserve"> sotto </w:t>
      </w:r>
      <w:proofErr w:type="spellStart"/>
      <w:r w:rsidRPr="00AC3A3F">
        <w:rPr>
          <w:rFonts w:ascii="Times New Roman" w:hAnsi="Times New Roman" w:cs="Times New Roman"/>
        </w:rPr>
        <w:t>indicata</w:t>
      </w:r>
      <w:proofErr w:type="spellEnd"/>
      <w:r w:rsidRPr="00AC3A3F">
        <w:rPr>
          <w:rFonts w:ascii="Times New Roman" w:hAnsi="Times New Roman" w:cs="Times New Roman"/>
        </w:rPr>
        <w:t xml:space="preserve">, </w:t>
      </w:r>
      <w:proofErr w:type="spellStart"/>
      <w:r w:rsidRPr="00AC3A3F">
        <w:rPr>
          <w:rFonts w:ascii="Times New Roman" w:hAnsi="Times New Roman" w:cs="Times New Roman"/>
        </w:rPr>
        <w:t>nella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qualità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proofErr w:type="spellStart"/>
      <w:r w:rsidRPr="00AC3A3F">
        <w:rPr>
          <w:rFonts w:ascii="Times New Roman" w:hAnsi="Times New Roman" w:cs="Times New Roman"/>
        </w:rPr>
        <w:t>legale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rappresentante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p.t.</w:t>
      </w:r>
      <w:proofErr w:type="spellEnd"/>
      <w:r w:rsidRPr="00AC3A3F">
        <w:rPr>
          <w:rFonts w:ascii="Times New Roman" w:hAnsi="Times New Roman" w:cs="Times New Roman"/>
        </w:rPr>
        <w:t xml:space="preserve"> del</w:t>
      </w:r>
      <w:r w:rsidR="00751DE7" w:rsidRPr="00AC3A3F">
        <w:rPr>
          <w:rFonts w:ascii="Times New Roman" w:hAnsi="Times New Roman" w:cs="Times New Roman"/>
        </w:rPr>
        <w:t>la Società Cooperativa Sociale</w:t>
      </w:r>
      <w:r w:rsidRPr="00AC3A3F">
        <w:rPr>
          <w:rFonts w:ascii="Times New Roman" w:hAnsi="Times New Roman" w:cs="Times New Roman"/>
        </w:rPr>
        <w:t>____________________, con sede in __________________, Via __________, n. _______, C.F. ___________________________</w:t>
      </w:r>
      <w:r w:rsidRPr="00AC3A3F">
        <w:rPr>
          <w:rFonts w:ascii="Times New Roman" w:hAnsi="Times New Roman" w:cs="Times New Roman"/>
        </w:rPr>
        <w:t>___________, tel._______________, cell.____________________ E-mail ____________________ PEC ___________________________</w:t>
      </w:r>
    </w:p>
    <w:p w14:paraId="17D0C086" w14:textId="77777777" w:rsidR="00023970" w:rsidRPr="00AC3A3F" w:rsidRDefault="00EF45D4" w:rsidP="00751DE7">
      <w:pPr>
        <w:jc w:val="both"/>
        <w:rPr>
          <w:rFonts w:ascii="Times New Roman" w:hAnsi="Times New Roman" w:cs="Times New Roman"/>
        </w:rPr>
      </w:pPr>
      <w:r w:rsidRPr="00AC3A3F">
        <w:rPr>
          <w:rFonts w:ascii="Times New Roman" w:hAnsi="Times New Roman" w:cs="Times New Roman"/>
        </w:rPr>
        <w:br/>
        <w:t xml:space="preserve">Ai sensi e per gli </w:t>
      </w:r>
      <w:proofErr w:type="spellStart"/>
      <w:r w:rsidRPr="00AC3A3F">
        <w:rPr>
          <w:rFonts w:ascii="Times New Roman" w:hAnsi="Times New Roman" w:cs="Times New Roman"/>
        </w:rPr>
        <w:t>effetti</w:t>
      </w:r>
      <w:proofErr w:type="spellEnd"/>
      <w:r w:rsidRPr="00AC3A3F">
        <w:rPr>
          <w:rFonts w:ascii="Times New Roman" w:hAnsi="Times New Roman" w:cs="Times New Roman"/>
        </w:rPr>
        <w:t xml:space="preserve"> degli </w:t>
      </w:r>
      <w:proofErr w:type="spellStart"/>
      <w:r w:rsidRPr="00AC3A3F">
        <w:rPr>
          <w:rFonts w:ascii="Times New Roman" w:hAnsi="Times New Roman" w:cs="Times New Roman"/>
        </w:rPr>
        <w:t>artt</w:t>
      </w:r>
      <w:proofErr w:type="spellEnd"/>
      <w:r w:rsidRPr="00AC3A3F">
        <w:rPr>
          <w:rFonts w:ascii="Times New Roman" w:hAnsi="Times New Roman" w:cs="Times New Roman"/>
        </w:rPr>
        <w:t xml:space="preserve">. 46, 47 e 76 del D.P.R. 445/2000, </w:t>
      </w:r>
      <w:proofErr w:type="spellStart"/>
      <w:r w:rsidRPr="00AC3A3F">
        <w:rPr>
          <w:rFonts w:ascii="Times New Roman" w:hAnsi="Times New Roman" w:cs="Times New Roman"/>
        </w:rPr>
        <w:t>consapevole</w:t>
      </w:r>
      <w:proofErr w:type="spellEnd"/>
      <w:r w:rsidRPr="00AC3A3F">
        <w:rPr>
          <w:rFonts w:ascii="Times New Roman" w:hAnsi="Times New Roman" w:cs="Times New Roman"/>
        </w:rPr>
        <w:t xml:space="preserve"> della responsabilità e delle </w:t>
      </w:r>
      <w:proofErr w:type="spellStart"/>
      <w:r w:rsidRPr="00AC3A3F">
        <w:rPr>
          <w:rFonts w:ascii="Times New Roman" w:hAnsi="Times New Roman" w:cs="Times New Roman"/>
        </w:rPr>
        <w:t>conseguenze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civili</w:t>
      </w:r>
      <w:proofErr w:type="spellEnd"/>
      <w:r w:rsidRPr="00AC3A3F">
        <w:rPr>
          <w:rFonts w:ascii="Times New Roman" w:hAnsi="Times New Roman" w:cs="Times New Roman"/>
        </w:rPr>
        <w:t xml:space="preserve"> e </w:t>
      </w:r>
      <w:proofErr w:type="spellStart"/>
      <w:r w:rsidRPr="00AC3A3F">
        <w:rPr>
          <w:rFonts w:ascii="Times New Roman" w:hAnsi="Times New Roman" w:cs="Times New Roman"/>
        </w:rPr>
        <w:t>p</w:t>
      </w:r>
      <w:r w:rsidRPr="00AC3A3F">
        <w:rPr>
          <w:rFonts w:ascii="Times New Roman" w:hAnsi="Times New Roman" w:cs="Times New Roman"/>
        </w:rPr>
        <w:t>enali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previste</w:t>
      </w:r>
      <w:proofErr w:type="spellEnd"/>
      <w:r w:rsidRPr="00AC3A3F">
        <w:rPr>
          <w:rFonts w:ascii="Times New Roman" w:hAnsi="Times New Roman" w:cs="Times New Roman"/>
        </w:rPr>
        <w:t xml:space="preserve"> in </w:t>
      </w:r>
      <w:proofErr w:type="spellStart"/>
      <w:r w:rsidRPr="00AC3A3F">
        <w:rPr>
          <w:rFonts w:ascii="Times New Roman" w:hAnsi="Times New Roman" w:cs="Times New Roman"/>
        </w:rPr>
        <w:t>caso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proofErr w:type="spellStart"/>
      <w:r w:rsidRPr="00AC3A3F">
        <w:rPr>
          <w:rFonts w:ascii="Times New Roman" w:hAnsi="Times New Roman" w:cs="Times New Roman"/>
        </w:rPr>
        <w:t>dichiarazioni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mendaci</w:t>
      </w:r>
      <w:proofErr w:type="spellEnd"/>
      <w:r w:rsidRPr="00AC3A3F">
        <w:rPr>
          <w:rFonts w:ascii="Times New Roman" w:hAnsi="Times New Roman" w:cs="Times New Roman"/>
        </w:rPr>
        <w:t xml:space="preserve"> e/o formazione </w:t>
      </w:r>
      <w:proofErr w:type="spellStart"/>
      <w:r w:rsidRPr="00AC3A3F">
        <w:rPr>
          <w:rFonts w:ascii="Times New Roman" w:hAnsi="Times New Roman" w:cs="Times New Roman"/>
        </w:rPr>
        <w:t>od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uso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proofErr w:type="spellStart"/>
      <w:r w:rsidRPr="00AC3A3F">
        <w:rPr>
          <w:rFonts w:ascii="Times New Roman" w:hAnsi="Times New Roman" w:cs="Times New Roman"/>
        </w:rPr>
        <w:t>atti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falsi</w:t>
      </w:r>
      <w:proofErr w:type="spellEnd"/>
      <w:r w:rsidRPr="00AC3A3F">
        <w:rPr>
          <w:rFonts w:ascii="Times New Roman" w:hAnsi="Times New Roman" w:cs="Times New Roman"/>
        </w:rPr>
        <w:t xml:space="preserve">, </w:t>
      </w:r>
      <w:proofErr w:type="spellStart"/>
      <w:r w:rsidRPr="00AC3A3F">
        <w:rPr>
          <w:rFonts w:ascii="Times New Roman" w:hAnsi="Times New Roman" w:cs="Times New Roman"/>
        </w:rPr>
        <w:t>nonché</w:t>
      </w:r>
      <w:proofErr w:type="spellEnd"/>
      <w:r w:rsidRPr="00AC3A3F">
        <w:rPr>
          <w:rFonts w:ascii="Times New Roman" w:hAnsi="Times New Roman" w:cs="Times New Roman"/>
        </w:rPr>
        <w:t xml:space="preserve"> in </w:t>
      </w:r>
      <w:proofErr w:type="spellStart"/>
      <w:r w:rsidRPr="00AC3A3F">
        <w:rPr>
          <w:rFonts w:ascii="Times New Roman" w:hAnsi="Times New Roman" w:cs="Times New Roman"/>
        </w:rPr>
        <w:t>caso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proofErr w:type="spellStart"/>
      <w:r w:rsidRPr="00AC3A3F">
        <w:rPr>
          <w:rFonts w:ascii="Times New Roman" w:hAnsi="Times New Roman" w:cs="Times New Roman"/>
        </w:rPr>
        <w:t>esibizione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proofErr w:type="spellStart"/>
      <w:r w:rsidRPr="00AC3A3F">
        <w:rPr>
          <w:rFonts w:ascii="Times New Roman" w:hAnsi="Times New Roman" w:cs="Times New Roman"/>
        </w:rPr>
        <w:t>atti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contenenti</w:t>
      </w:r>
      <w:proofErr w:type="spellEnd"/>
      <w:r w:rsidRPr="00AC3A3F">
        <w:rPr>
          <w:rFonts w:ascii="Times New Roman" w:hAnsi="Times New Roman" w:cs="Times New Roman"/>
        </w:rPr>
        <w:t xml:space="preserve"> dati non </w:t>
      </w:r>
      <w:proofErr w:type="spellStart"/>
      <w:r w:rsidRPr="00AC3A3F">
        <w:rPr>
          <w:rFonts w:ascii="Times New Roman" w:hAnsi="Times New Roman" w:cs="Times New Roman"/>
        </w:rPr>
        <w:t>più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corrispondenti</w:t>
      </w:r>
      <w:proofErr w:type="spellEnd"/>
      <w:r w:rsidRPr="00AC3A3F">
        <w:rPr>
          <w:rFonts w:ascii="Times New Roman" w:hAnsi="Times New Roman" w:cs="Times New Roman"/>
        </w:rPr>
        <w:t xml:space="preserve"> a </w:t>
      </w:r>
      <w:proofErr w:type="spellStart"/>
      <w:r w:rsidRPr="00AC3A3F">
        <w:rPr>
          <w:rFonts w:ascii="Times New Roman" w:hAnsi="Times New Roman" w:cs="Times New Roman"/>
        </w:rPr>
        <w:t>verità</w:t>
      </w:r>
      <w:proofErr w:type="spellEnd"/>
      <w:r w:rsidRPr="00AC3A3F">
        <w:rPr>
          <w:rFonts w:ascii="Times New Roman" w:hAnsi="Times New Roman" w:cs="Times New Roman"/>
        </w:rPr>
        <w:t xml:space="preserve">, e </w:t>
      </w:r>
      <w:proofErr w:type="spellStart"/>
      <w:r w:rsidRPr="00AC3A3F">
        <w:rPr>
          <w:rFonts w:ascii="Times New Roman" w:hAnsi="Times New Roman" w:cs="Times New Roman"/>
        </w:rPr>
        <w:t>consapevole</w:t>
      </w:r>
      <w:proofErr w:type="spellEnd"/>
      <w:r w:rsidRPr="00AC3A3F">
        <w:rPr>
          <w:rFonts w:ascii="Times New Roman" w:hAnsi="Times New Roman" w:cs="Times New Roman"/>
        </w:rPr>
        <w:t xml:space="preserve">, </w:t>
      </w:r>
      <w:proofErr w:type="spellStart"/>
      <w:r w:rsidRPr="00AC3A3F">
        <w:rPr>
          <w:rFonts w:ascii="Times New Roman" w:hAnsi="Times New Roman" w:cs="Times New Roman"/>
        </w:rPr>
        <w:t>altresì</w:t>
      </w:r>
      <w:proofErr w:type="spellEnd"/>
      <w:r w:rsidRPr="00AC3A3F">
        <w:rPr>
          <w:rFonts w:ascii="Times New Roman" w:hAnsi="Times New Roman" w:cs="Times New Roman"/>
        </w:rPr>
        <w:t xml:space="preserve">, che </w:t>
      </w:r>
      <w:proofErr w:type="spellStart"/>
      <w:r w:rsidRPr="00AC3A3F">
        <w:rPr>
          <w:rFonts w:ascii="Times New Roman" w:hAnsi="Times New Roman" w:cs="Times New Roman"/>
        </w:rPr>
        <w:t>qualora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emerga</w:t>
      </w:r>
      <w:proofErr w:type="spellEnd"/>
      <w:r w:rsidRPr="00AC3A3F">
        <w:rPr>
          <w:rFonts w:ascii="Times New Roman" w:hAnsi="Times New Roman" w:cs="Times New Roman"/>
        </w:rPr>
        <w:t xml:space="preserve"> la non </w:t>
      </w:r>
      <w:proofErr w:type="spellStart"/>
      <w:r w:rsidRPr="00AC3A3F">
        <w:rPr>
          <w:rFonts w:ascii="Times New Roman" w:hAnsi="Times New Roman" w:cs="Times New Roman"/>
        </w:rPr>
        <w:t>veridicità</w:t>
      </w:r>
      <w:proofErr w:type="spellEnd"/>
      <w:r w:rsidRPr="00AC3A3F">
        <w:rPr>
          <w:rFonts w:ascii="Times New Roman" w:hAnsi="Times New Roman" w:cs="Times New Roman"/>
        </w:rPr>
        <w:t xml:space="preserve"> del </w:t>
      </w:r>
      <w:proofErr w:type="spellStart"/>
      <w:r w:rsidRPr="00AC3A3F">
        <w:rPr>
          <w:rFonts w:ascii="Times New Roman" w:hAnsi="Times New Roman" w:cs="Times New Roman"/>
        </w:rPr>
        <w:t>contenuto</w:t>
      </w:r>
      <w:proofErr w:type="spellEnd"/>
      <w:r w:rsidRPr="00AC3A3F">
        <w:rPr>
          <w:rFonts w:ascii="Times New Roman" w:hAnsi="Times New Roman" w:cs="Times New Roman"/>
        </w:rPr>
        <w:t xml:space="preserve"> della </w:t>
      </w:r>
      <w:proofErr w:type="spellStart"/>
      <w:r w:rsidRPr="00AC3A3F">
        <w:rPr>
          <w:rFonts w:ascii="Times New Roman" w:hAnsi="Times New Roman" w:cs="Times New Roman"/>
        </w:rPr>
        <w:t>pres</w:t>
      </w:r>
      <w:r w:rsidRPr="00AC3A3F">
        <w:rPr>
          <w:rFonts w:ascii="Times New Roman" w:hAnsi="Times New Roman" w:cs="Times New Roman"/>
        </w:rPr>
        <w:t>ente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dichiarazione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seguirà</w:t>
      </w:r>
      <w:proofErr w:type="spellEnd"/>
      <w:r w:rsidRPr="00AC3A3F">
        <w:rPr>
          <w:rFonts w:ascii="Times New Roman" w:hAnsi="Times New Roman" w:cs="Times New Roman"/>
        </w:rPr>
        <w:t xml:space="preserve"> il </w:t>
      </w:r>
      <w:proofErr w:type="spellStart"/>
      <w:r w:rsidRPr="00AC3A3F">
        <w:rPr>
          <w:rFonts w:ascii="Times New Roman" w:hAnsi="Times New Roman" w:cs="Times New Roman"/>
        </w:rPr>
        <w:t>decadimento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dai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benefici</w:t>
      </w:r>
      <w:proofErr w:type="spellEnd"/>
      <w:r w:rsidRPr="00AC3A3F">
        <w:rPr>
          <w:rFonts w:ascii="Times New Roman" w:hAnsi="Times New Roman" w:cs="Times New Roman"/>
        </w:rPr>
        <w:t xml:space="preserve"> per i </w:t>
      </w:r>
      <w:proofErr w:type="spellStart"/>
      <w:r w:rsidRPr="00AC3A3F">
        <w:rPr>
          <w:rFonts w:ascii="Times New Roman" w:hAnsi="Times New Roman" w:cs="Times New Roman"/>
        </w:rPr>
        <w:t>quali</w:t>
      </w:r>
      <w:proofErr w:type="spellEnd"/>
      <w:r w:rsidRPr="00AC3A3F">
        <w:rPr>
          <w:rFonts w:ascii="Times New Roman" w:hAnsi="Times New Roman" w:cs="Times New Roman"/>
        </w:rPr>
        <w:t xml:space="preserve"> la </w:t>
      </w:r>
      <w:proofErr w:type="spellStart"/>
      <w:r w:rsidRPr="00AC3A3F">
        <w:rPr>
          <w:rFonts w:ascii="Times New Roman" w:hAnsi="Times New Roman" w:cs="Times New Roman"/>
        </w:rPr>
        <w:t>stessa</w:t>
      </w:r>
      <w:proofErr w:type="spellEnd"/>
      <w:r w:rsidRPr="00AC3A3F">
        <w:rPr>
          <w:rFonts w:ascii="Times New Roman" w:hAnsi="Times New Roman" w:cs="Times New Roman"/>
        </w:rPr>
        <w:t xml:space="preserve"> è </w:t>
      </w:r>
      <w:proofErr w:type="spellStart"/>
      <w:r w:rsidRPr="00AC3A3F">
        <w:rPr>
          <w:rFonts w:ascii="Times New Roman" w:hAnsi="Times New Roman" w:cs="Times New Roman"/>
        </w:rPr>
        <w:t>rilasciata</w:t>
      </w:r>
      <w:proofErr w:type="spellEnd"/>
      <w:r w:rsidRPr="00AC3A3F">
        <w:rPr>
          <w:rFonts w:ascii="Times New Roman" w:hAnsi="Times New Roman" w:cs="Times New Roman"/>
        </w:rPr>
        <w:t>;</w:t>
      </w:r>
    </w:p>
    <w:p w14:paraId="3E76A0A8" w14:textId="77777777" w:rsidR="00023970" w:rsidRPr="00AC3A3F" w:rsidRDefault="00EF45D4" w:rsidP="00751DE7">
      <w:pPr>
        <w:jc w:val="center"/>
        <w:rPr>
          <w:rFonts w:ascii="Times New Roman" w:hAnsi="Times New Roman" w:cs="Times New Roman"/>
          <w:b/>
          <w:bCs/>
        </w:rPr>
      </w:pPr>
      <w:r w:rsidRPr="00AC3A3F">
        <w:rPr>
          <w:rFonts w:ascii="Times New Roman" w:hAnsi="Times New Roman" w:cs="Times New Roman"/>
        </w:rPr>
        <w:br/>
      </w:r>
      <w:r w:rsidRPr="00AC3A3F">
        <w:rPr>
          <w:rFonts w:ascii="Times New Roman" w:hAnsi="Times New Roman" w:cs="Times New Roman"/>
          <w:b/>
          <w:bCs/>
        </w:rPr>
        <w:t>DICHIARA SOTTO LA PROPRIA RESPONSABILITÀ</w:t>
      </w:r>
    </w:p>
    <w:p w14:paraId="61EC1CAF" w14:textId="77777777" w:rsidR="00751DE7" w:rsidRPr="00AC3A3F" w:rsidRDefault="00EF45D4" w:rsidP="00751DE7">
      <w:pPr>
        <w:jc w:val="both"/>
        <w:rPr>
          <w:rFonts w:ascii="Times New Roman" w:hAnsi="Times New Roman" w:cs="Times New Roman"/>
        </w:rPr>
      </w:pPr>
      <w:r w:rsidRPr="00AC3A3F">
        <w:rPr>
          <w:rFonts w:ascii="Times New Roman" w:hAnsi="Times New Roman" w:cs="Times New Roman"/>
        </w:rPr>
        <w:br/>
        <w:t xml:space="preserve">Che ai </w:t>
      </w:r>
      <w:proofErr w:type="spellStart"/>
      <w:r w:rsidRPr="00AC3A3F">
        <w:rPr>
          <w:rFonts w:ascii="Times New Roman" w:hAnsi="Times New Roman" w:cs="Times New Roman"/>
        </w:rPr>
        <w:t>fini</w:t>
      </w:r>
      <w:proofErr w:type="spellEnd"/>
      <w:r w:rsidRPr="00AC3A3F">
        <w:rPr>
          <w:rFonts w:ascii="Times New Roman" w:hAnsi="Times New Roman" w:cs="Times New Roman"/>
        </w:rPr>
        <w:t xml:space="preserve"> delle </w:t>
      </w:r>
      <w:proofErr w:type="spellStart"/>
      <w:r w:rsidRPr="00AC3A3F">
        <w:rPr>
          <w:rFonts w:ascii="Times New Roman" w:hAnsi="Times New Roman" w:cs="Times New Roman"/>
        </w:rPr>
        <w:t>situazioni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r w:rsidRPr="00AC3A3F">
        <w:rPr>
          <w:rFonts w:ascii="Times New Roman" w:hAnsi="Times New Roman" w:cs="Times New Roman"/>
          <w:b/>
          <w:bCs/>
        </w:rPr>
        <w:t>CONFLITTO DI INTERESSI</w:t>
      </w:r>
      <w:r w:rsidRPr="00AC3A3F">
        <w:rPr>
          <w:rFonts w:ascii="Times New Roman" w:hAnsi="Times New Roman" w:cs="Times New Roman"/>
        </w:rPr>
        <w:t xml:space="preserve"> (</w:t>
      </w:r>
      <w:proofErr w:type="spellStart"/>
      <w:r w:rsidRPr="00AC3A3F">
        <w:rPr>
          <w:rFonts w:ascii="Times New Roman" w:hAnsi="Times New Roman" w:cs="Times New Roman"/>
        </w:rPr>
        <w:t>indicare</w:t>
      </w:r>
      <w:proofErr w:type="spellEnd"/>
      <w:r w:rsidRPr="00AC3A3F">
        <w:rPr>
          <w:rFonts w:ascii="Times New Roman" w:hAnsi="Times New Roman" w:cs="Times New Roman"/>
        </w:rPr>
        <w:t xml:space="preserve"> con una X la situazione in essere)</w:t>
      </w:r>
    </w:p>
    <w:p w14:paraId="62E4521D" w14:textId="77777777" w:rsidR="00751DE7" w:rsidRPr="00AC3A3F" w:rsidRDefault="00EF45D4" w:rsidP="00751DE7">
      <w:pPr>
        <w:jc w:val="both"/>
        <w:rPr>
          <w:rFonts w:ascii="Times New Roman" w:hAnsi="Times New Roman" w:cs="Times New Roman"/>
        </w:rPr>
      </w:pPr>
      <w:r w:rsidRPr="00AC3A3F">
        <w:rPr>
          <w:rFonts w:ascii="Times New Roman" w:hAnsi="Times New Roman" w:cs="Times New Roman"/>
        </w:rPr>
        <w:t xml:space="preserve">[  ] Non </w:t>
      </w:r>
      <w:proofErr w:type="spellStart"/>
      <w:r w:rsidRPr="00AC3A3F">
        <w:rPr>
          <w:rFonts w:ascii="Times New Roman" w:hAnsi="Times New Roman" w:cs="Times New Roman"/>
        </w:rPr>
        <w:t>sussistono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si</w:t>
      </w:r>
      <w:r w:rsidRPr="00AC3A3F">
        <w:rPr>
          <w:rFonts w:ascii="Times New Roman" w:hAnsi="Times New Roman" w:cs="Times New Roman"/>
        </w:rPr>
        <w:t>tuazioni</w:t>
      </w:r>
      <w:proofErr w:type="spellEnd"/>
      <w:r w:rsidRPr="00AC3A3F">
        <w:rPr>
          <w:rFonts w:ascii="Times New Roman" w:hAnsi="Times New Roman" w:cs="Times New Roman"/>
        </w:rPr>
        <w:t xml:space="preserve">, anche </w:t>
      </w:r>
      <w:proofErr w:type="spellStart"/>
      <w:r w:rsidRPr="00AC3A3F">
        <w:rPr>
          <w:rFonts w:ascii="Times New Roman" w:hAnsi="Times New Roman" w:cs="Times New Roman"/>
        </w:rPr>
        <w:t>potenziali</w:t>
      </w:r>
      <w:proofErr w:type="spellEnd"/>
      <w:r w:rsidRPr="00AC3A3F">
        <w:rPr>
          <w:rFonts w:ascii="Times New Roman" w:hAnsi="Times New Roman" w:cs="Times New Roman"/>
        </w:rPr>
        <w:t xml:space="preserve">, di </w:t>
      </w:r>
      <w:proofErr w:type="spellStart"/>
      <w:r w:rsidRPr="00AC3A3F">
        <w:rPr>
          <w:rFonts w:ascii="Times New Roman" w:hAnsi="Times New Roman" w:cs="Times New Roman"/>
        </w:rPr>
        <w:t>conflitto</w:t>
      </w:r>
      <w:proofErr w:type="spellEnd"/>
      <w:r w:rsidRPr="00AC3A3F">
        <w:rPr>
          <w:rFonts w:ascii="Times New Roman" w:hAnsi="Times New Roman" w:cs="Times New Roman"/>
        </w:rPr>
        <w:t xml:space="preserve"> di interesse tra il </w:t>
      </w:r>
      <w:proofErr w:type="spellStart"/>
      <w:r w:rsidRPr="00AC3A3F">
        <w:rPr>
          <w:rFonts w:ascii="Times New Roman" w:hAnsi="Times New Roman" w:cs="Times New Roman"/>
        </w:rPr>
        <w:t>sottoscritto</w:t>
      </w:r>
      <w:proofErr w:type="spellEnd"/>
      <w:r w:rsidRPr="00AC3A3F">
        <w:rPr>
          <w:rFonts w:ascii="Times New Roman" w:hAnsi="Times New Roman" w:cs="Times New Roman"/>
        </w:rPr>
        <w:t xml:space="preserve">/a e i soggetti </w:t>
      </w:r>
      <w:proofErr w:type="spellStart"/>
      <w:r w:rsidRPr="00AC3A3F">
        <w:rPr>
          <w:rFonts w:ascii="Times New Roman" w:hAnsi="Times New Roman" w:cs="Times New Roman"/>
        </w:rPr>
        <w:t>dell’Amministrazione</w:t>
      </w:r>
      <w:proofErr w:type="spellEnd"/>
      <w:r w:rsidRPr="00AC3A3F">
        <w:rPr>
          <w:rFonts w:ascii="Times New Roman" w:hAnsi="Times New Roman" w:cs="Times New Roman"/>
        </w:rPr>
        <w:t xml:space="preserve"> o </w:t>
      </w:r>
      <w:proofErr w:type="spellStart"/>
      <w:r w:rsidRPr="00AC3A3F">
        <w:rPr>
          <w:rFonts w:ascii="Times New Roman" w:hAnsi="Times New Roman" w:cs="Times New Roman"/>
        </w:rPr>
        <w:t>altro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Ente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eventualmente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delegato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ad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effettuare</w:t>
      </w:r>
      <w:proofErr w:type="spellEnd"/>
      <w:r w:rsidRPr="00AC3A3F">
        <w:rPr>
          <w:rFonts w:ascii="Times New Roman" w:hAnsi="Times New Roman" w:cs="Times New Roman"/>
        </w:rPr>
        <w:t xml:space="preserve"> la </w:t>
      </w:r>
      <w:proofErr w:type="spellStart"/>
      <w:r w:rsidRPr="00AC3A3F">
        <w:rPr>
          <w:rFonts w:ascii="Times New Roman" w:hAnsi="Times New Roman" w:cs="Times New Roman"/>
        </w:rPr>
        <w:t>procedura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proofErr w:type="spellStart"/>
      <w:r w:rsidRPr="00AC3A3F">
        <w:rPr>
          <w:rFonts w:ascii="Times New Roman" w:hAnsi="Times New Roman" w:cs="Times New Roman"/>
        </w:rPr>
        <w:t>selezione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indicata</w:t>
      </w:r>
      <w:proofErr w:type="spellEnd"/>
      <w:r w:rsidRPr="00AC3A3F">
        <w:rPr>
          <w:rFonts w:ascii="Times New Roman" w:hAnsi="Times New Roman" w:cs="Times New Roman"/>
        </w:rPr>
        <w:t xml:space="preserve"> in oggetto;</w:t>
      </w:r>
    </w:p>
    <w:p w14:paraId="4D3DDC4C" w14:textId="77777777" w:rsidR="00751DE7" w:rsidRPr="00AC3A3F" w:rsidRDefault="00EF45D4" w:rsidP="00751DE7">
      <w:pPr>
        <w:jc w:val="both"/>
        <w:rPr>
          <w:rFonts w:ascii="Times New Roman" w:hAnsi="Times New Roman" w:cs="Times New Roman"/>
        </w:rPr>
      </w:pPr>
      <w:r w:rsidRPr="00AC3A3F">
        <w:rPr>
          <w:rFonts w:ascii="Times New Roman" w:hAnsi="Times New Roman" w:cs="Times New Roman"/>
        </w:rPr>
        <w:lastRenderedPageBreak/>
        <w:t xml:space="preserve">[  ] Che </w:t>
      </w:r>
      <w:proofErr w:type="spellStart"/>
      <w:r w:rsidRPr="00AC3A3F">
        <w:rPr>
          <w:rFonts w:ascii="Times New Roman" w:hAnsi="Times New Roman" w:cs="Times New Roman"/>
        </w:rPr>
        <w:t>sussistono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situazioni</w:t>
      </w:r>
      <w:proofErr w:type="spellEnd"/>
      <w:r w:rsidRPr="00AC3A3F">
        <w:rPr>
          <w:rFonts w:ascii="Times New Roman" w:hAnsi="Times New Roman" w:cs="Times New Roman"/>
        </w:rPr>
        <w:t xml:space="preserve">, anche </w:t>
      </w:r>
      <w:proofErr w:type="spellStart"/>
      <w:r w:rsidRPr="00AC3A3F">
        <w:rPr>
          <w:rFonts w:ascii="Times New Roman" w:hAnsi="Times New Roman" w:cs="Times New Roman"/>
        </w:rPr>
        <w:t>potenziali</w:t>
      </w:r>
      <w:proofErr w:type="spellEnd"/>
      <w:r w:rsidRPr="00AC3A3F">
        <w:rPr>
          <w:rFonts w:ascii="Times New Roman" w:hAnsi="Times New Roman" w:cs="Times New Roman"/>
        </w:rPr>
        <w:t>,</w:t>
      </w:r>
      <w:r w:rsidRPr="00AC3A3F">
        <w:rPr>
          <w:rFonts w:ascii="Times New Roman" w:hAnsi="Times New Roman" w:cs="Times New Roman"/>
        </w:rPr>
        <w:t xml:space="preserve"> di </w:t>
      </w:r>
      <w:proofErr w:type="spellStart"/>
      <w:r w:rsidRPr="00AC3A3F">
        <w:rPr>
          <w:rFonts w:ascii="Times New Roman" w:hAnsi="Times New Roman" w:cs="Times New Roman"/>
        </w:rPr>
        <w:t>conflitto</w:t>
      </w:r>
      <w:proofErr w:type="spellEnd"/>
      <w:r w:rsidRPr="00AC3A3F">
        <w:rPr>
          <w:rFonts w:ascii="Times New Roman" w:hAnsi="Times New Roman" w:cs="Times New Roman"/>
        </w:rPr>
        <w:t xml:space="preserve"> di interesse tra il </w:t>
      </w:r>
      <w:proofErr w:type="spellStart"/>
      <w:r w:rsidRPr="00AC3A3F">
        <w:rPr>
          <w:rFonts w:ascii="Times New Roman" w:hAnsi="Times New Roman" w:cs="Times New Roman"/>
        </w:rPr>
        <w:t>sottoscritto</w:t>
      </w:r>
      <w:proofErr w:type="spellEnd"/>
      <w:r w:rsidRPr="00AC3A3F">
        <w:rPr>
          <w:rFonts w:ascii="Times New Roman" w:hAnsi="Times New Roman" w:cs="Times New Roman"/>
        </w:rPr>
        <w:t xml:space="preserve">/a e i soggetti </w:t>
      </w:r>
      <w:proofErr w:type="spellStart"/>
      <w:r w:rsidRPr="00AC3A3F">
        <w:rPr>
          <w:rFonts w:ascii="Times New Roman" w:hAnsi="Times New Roman" w:cs="Times New Roman"/>
        </w:rPr>
        <w:t>dell’Amministrazione</w:t>
      </w:r>
      <w:proofErr w:type="spellEnd"/>
      <w:r w:rsidRPr="00AC3A3F">
        <w:rPr>
          <w:rFonts w:ascii="Times New Roman" w:hAnsi="Times New Roman" w:cs="Times New Roman"/>
        </w:rPr>
        <w:t xml:space="preserve"> o </w:t>
      </w:r>
      <w:proofErr w:type="spellStart"/>
      <w:r w:rsidRPr="00AC3A3F">
        <w:rPr>
          <w:rFonts w:ascii="Times New Roman" w:hAnsi="Times New Roman" w:cs="Times New Roman"/>
        </w:rPr>
        <w:t>altro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Ente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eventualmente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delegato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ad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effettuare</w:t>
      </w:r>
      <w:proofErr w:type="spellEnd"/>
      <w:r w:rsidRPr="00AC3A3F">
        <w:rPr>
          <w:rFonts w:ascii="Times New Roman" w:hAnsi="Times New Roman" w:cs="Times New Roman"/>
        </w:rPr>
        <w:t xml:space="preserve"> la </w:t>
      </w:r>
      <w:proofErr w:type="spellStart"/>
      <w:r w:rsidRPr="00AC3A3F">
        <w:rPr>
          <w:rFonts w:ascii="Times New Roman" w:hAnsi="Times New Roman" w:cs="Times New Roman"/>
        </w:rPr>
        <w:t>procedura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proofErr w:type="spellStart"/>
      <w:r w:rsidRPr="00AC3A3F">
        <w:rPr>
          <w:rFonts w:ascii="Times New Roman" w:hAnsi="Times New Roman" w:cs="Times New Roman"/>
        </w:rPr>
        <w:t>selezione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indicata</w:t>
      </w:r>
      <w:proofErr w:type="spellEnd"/>
      <w:r w:rsidRPr="00AC3A3F">
        <w:rPr>
          <w:rFonts w:ascii="Times New Roman" w:hAnsi="Times New Roman" w:cs="Times New Roman"/>
        </w:rPr>
        <w:t xml:space="preserve"> in oggetto. In </w:t>
      </w:r>
      <w:proofErr w:type="spellStart"/>
      <w:r w:rsidRPr="00AC3A3F">
        <w:rPr>
          <w:rFonts w:ascii="Times New Roman" w:hAnsi="Times New Roman" w:cs="Times New Roman"/>
        </w:rPr>
        <w:t>questo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caso</w:t>
      </w:r>
      <w:proofErr w:type="spellEnd"/>
      <w:r w:rsidRPr="00AC3A3F">
        <w:rPr>
          <w:rFonts w:ascii="Times New Roman" w:hAnsi="Times New Roman" w:cs="Times New Roman"/>
        </w:rPr>
        <w:t xml:space="preserve"> è necessario </w:t>
      </w:r>
      <w:proofErr w:type="spellStart"/>
      <w:r w:rsidRPr="00AC3A3F">
        <w:rPr>
          <w:rFonts w:ascii="Times New Roman" w:hAnsi="Times New Roman" w:cs="Times New Roman"/>
        </w:rPr>
        <w:t>descrivere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l’eventuale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legame</w:t>
      </w:r>
      <w:proofErr w:type="spellEnd"/>
      <w:r w:rsidRPr="00AC3A3F">
        <w:rPr>
          <w:rFonts w:ascii="Times New Roman" w:hAnsi="Times New Roman" w:cs="Times New Roman"/>
        </w:rPr>
        <w:t xml:space="preserve"> personale/</w:t>
      </w:r>
      <w:proofErr w:type="spellStart"/>
      <w:r w:rsidRPr="00AC3A3F">
        <w:rPr>
          <w:rFonts w:ascii="Times New Roman" w:hAnsi="Times New Roman" w:cs="Times New Roman"/>
        </w:rPr>
        <w:t>rapporto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finanziario</w:t>
      </w:r>
      <w:proofErr w:type="spellEnd"/>
      <w:r w:rsidRPr="00AC3A3F">
        <w:rPr>
          <w:rFonts w:ascii="Times New Roman" w:hAnsi="Times New Roman" w:cs="Times New Roman"/>
        </w:rPr>
        <w:t>/</w:t>
      </w:r>
      <w:proofErr w:type="spellStart"/>
      <w:r w:rsidRPr="00AC3A3F">
        <w:rPr>
          <w:rFonts w:ascii="Times New Roman" w:hAnsi="Times New Roman" w:cs="Times New Roman"/>
        </w:rPr>
        <w:t>economico</w:t>
      </w:r>
      <w:proofErr w:type="spellEnd"/>
      <w:r w:rsidRPr="00AC3A3F">
        <w:rPr>
          <w:rFonts w:ascii="Times New Roman" w:hAnsi="Times New Roman" w:cs="Times New Roman"/>
        </w:rPr>
        <w:t xml:space="preserve">/di lavoro </w:t>
      </w:r>
      <w:proofErr w:type="spellStart"/>
      <w:r w:rsidRPr="00AC3A3F">
        <w:rPr>
          <w:rFonts w:ascii="Times New Roman" w:hAnsi="Times New Roman" w:cs="Times New Roman"/>
        </w:rPr>
        <w:t>intercorrente</w:t>
      </w:r>
      <w:proofErr w:type="spellEnd"/>
      <w:r w:rsidRPr="00AC3A3F">
        <w:rPr>
          <w:rFonts w:ascii="Times New Roman" w:hAnsi="Times New Roman" w:cs="Times New Roman"/>
        </w:rPr>
        <w:t xml:space="preserve"> con uno o </w:t>
      </w:r>
      <w:proofErr w:type="spellStart"/>
      <w:r w:rsidRPr="00AC3A3F">
        <w:rPr>
          <w:rFonts w:ascii="Times New Roman" w:hAnsi="Times New Roman" w:cs="Times New Roman"/>
        </w:rPr>
        <w:t>più</w:t>
      </w:r>
      <w:proofErr w:type="spellEnd"/>
      <w:r w:rsidRPr="00AC3A3F">
        <w:rPr>
          <w:rFonts w:ascii="Times New Roman" w:hAnsi="Times New Roman" w:cs="Times New Roman"/>
        </w:rPr>
        <w:t xml:space="preserve"> dei soggetti indicati </w:t>
      </w:r>
      <w:proofErr w:type="spellStart"/>
      <w:r w:rsidRPr="00AC3A3F">
        <w:rPr>
          <w:rFonts w:ascii="Times New Roman" w:hAnsi="Times New Roman" w:cs="Times New Roman"/>
        </w:rPr>
        <w:t>nell’Avviso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Pubblico</w:t>
      </w:r>
      <w:proofErr w:type="spellEnd"/>
      <w:r w:rsidRPr="00AC3A3F">
        <w:rPr>
          <w:rFonts w:ascii="Times New Roman" w:hAnsi="Times New Roman" w:cs="Times New Roman"/>
        </w:rPr>
        <w:t>:</w:t>
      </w:r>
    </w:p>
    <w:p w14:paraId="67FE2DE9" w14:textId="66184C8E" w:rsidR="00023970" w:rsidRPr="00AC3A3F" w:rsidRDefault="00EF45D4" w:rsidP="00751DE7">
      <w:pPr>
        <w:jc w:val="both"/>
        <w:rPr>
          <w:rFonts w:ascii="Times New Roman" w:hAnsi="Times New Roman" w:cs="Times New Roman"/>
        </w:rPr>
      </w:pPr>
      <w:r w:rsidRPr="00AC3A3F">
        <w:rPr>
          <w:rFonts w:ascii="Times New Roman" w:hAnsi="Times New Roman" w:cs="Times New Roman"/>
        </w:rPr>
        <w:t>_______________________________________________.</w:t>
      </w:r>
    </w:p>
    <w:p w14:paraId="1D343E88" w14:textId="77777777" w:rsidR="00023970" w:rsidRPr="00AC3A3F" w:rsidRDefault="00EF45D4" w:rsidP="00751DE7">
      <w:pPr>
        <w:jc w:val="both"/>
        <w:rPr>
          <w:rFonts w:ascii="Times New Roman" w:hAnsi="Times New Roman" w:cs="Times New Roman"/>
        </w:rPr>
      </w:pPr>
      <w:r w:rsidRPr="00AC3A3F">
        <w:rPr>
          <w:rFonts w:ascii="Times New Roman" w:hAnsi="Times New Roman" w:cs="Times New Roman"/>
        </w:rPr>
        <w:br/>
        <w:t xml:space="preserve">Ai </w:t>
      </w:r>
      <w:proofErr w:type="spellStart"/>
      <w:r w:rsidRPr="00AC3A3F">
        <w:rPr>
          <w:rFonts w:ascii="Times New Roman" w:hAnsi="Times New Roman" w:cs="Times New Roman"/>
        </w:rPr>
        <w:t>fini</w:t>
      </w:r>
      <w:proofErr w:type="spellEnd"/>
      <w:r w:rsidRPr="00AC3A3F">
        <w:rPr>
          <w:rFonts w:ascii="Times New Roman" w:hAnsi="Times New Roman" w:cs="Times New Roman"/>
        </w:rPr>
        <w:t xml:space="preserve"> della </w:t>
      </w:r>
      <w:proofErr w:type="spellStart"/>
      <w:r w:rsidRPr="00AC3A3F">
        <w:rPr>
          <w:rFonts w:ascii="Times New Roman" w:hAnsi="Times New Roman" w:cs="Times New Roman"/>
        </w:rPr>
        <w:t>dichiarazione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r w:rsidRPr="00AC3A3F">
        <w:rPr>
          <w:rFonts w:ascii="Times New Roman" w:hAnsi="Times New Roman" w:cs="Times New Roman"/>
          <w:b/>
          <w:bCs/>
        </w:rPr>
        <w:t>ANTI-PANTOUFLAGE</w:t>
      </w:r>
      <w:r w:rsidRPr="00AC3A3F">
        <w:rPr>
          <w:rFonts w:ascii="Times New Roman" w:hAnsi="Times New Roman" w:cs="Times New Roman"/>
        </w:rPr>
        <w:t xml:space="preserve">, giusto art. 53, comma 16-ter </w:t>
      </w:r>
      <w:proofErr w:type="spellStart"/>
      <w:r w:rsidRPr="00AC3A3F">
        <w:rPr>
          <w:rFonts w:ascii="Times New Roman" w:hAnsi="Times New Roman" w:cs="Times New Roman"/>
        </w:rPr>
        <w:t>D.lgs</w:t>
      </w:r>
      <w:proofErr w:type="spellEnd"/>
      <w:r w:rsidRPr="00AC3A3F">
        <w:rPr>
          <w:rFonts w:ascii="Times New Roman" w:hAnsi="Times New Roman" w:cs="Times New Roman"/>
        </w:rPr>
        <w:t xml:space="preserve"> 165/2001:</w:t>
      </w:r>
      <w:r w:rsidRPr="00AC3A3F">
        <w:rPr>
          <w:rFonts w:ascii="Times New Roman" w:hAnsi="Times New Roman" w:cs="Times New Roman"/>
        </w:rPr>
        <w:br/>
        <w:t>- Di non a</w:t>
      </w:r>
      <w:r w:rsidRPr="00AC3A3F">
        <w:rPr>
          <w:rFonts w:ascii="Times New Roman" w:hAnsi="Times New Roman" w:cs="Times New Roman"/>
        </w:rPr>
        <w:t xml:space="preserve">ver </w:t>
      </w:r>
      <w:proofErr w:type="spellStart"/>
      <w:r w:rsidRPr="00AC3A3F">
        <w:rPr>
          <w:rFonts w:ascii="Times New Roman" w:hAnsi="Times New Roman" w:cs="Times New Roman"/>
        </w:rPr>
        <w:t>concluso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nell’ultimo</w:t>
      </w:r>
      <w:proofErr w:type="spellEnd"/>
      <w:r w:rsidRPr="00AC3A3F">
        <w:rPr>
          <w:rFonts w:ascii="Times New Roman" w:hAnsi="Times New Roman" w:cs="Times New Roman"/>
        </w:rPr>
        <w:t xml:space="preserve"> triennio </w:t>
      </w:r>
      <w:proofErr w:type="spellStart"/>
      <w:r w:rsidRPr="00AC3A3F">
        <w:rPr>
          <w:rFonts w:ascii="Times New Roman" w:hAnsi="Times New Roman" w:cs="Times New Roman"/>
        </w:rPr>
        <w:t>contratti</w:t>
      </w:r>
      <w:proofErr w:type="spellEnd"/>
      <w:r w:rsidRPr="00AC3A3F">
        <w:rPr>
          <w:rFonts w:ascii="Times New Roman" w:hAnsi="Times New Roman" w:cs="Times New Roman"/>
        </w:rPr>
        <w:t xml:space="preserve"> di lavoro </w:t>
      </w:r>
      <w:proofErr w:type="spellStart"/>
      <w:r w:rsidRPr="00AC3A3F">
        <w:rPr>
          <w:rFonts w:ascii="Times New Roman" w:hAnsi="Times New Roman" w:cs="Times New Roman"/>
        </w:rPr>
        <w:t>subordinato</w:t>
      </w:r>
      <w:proofErr w:type="spellEnd"/>
      <w:r w:rsidRPr="00AC3A3F">
        <w:rPr>
          <w:rFonts w:ascii="Times New Roman" w:hAnsi="Times New Roman" w:cs="Times New Roman"/>
        </w:rPr>
        <w:t xml:space="preserve"> o </w:t>
      </w:r>
      <w:proofErr w:type="spellStart"/>
      <w:r w:rsidRPr="00AC3A3F">
        <w:rPr>
          <w:rFonts w:ascii="Times New Roman" w:hAnsi="Times New Roman" w:cs="Times New Roman"/>
        </w:rPr>
        <w:t>autonomo</w:t>
      </w:r>
      <w:proofErr w:type="spellEnd"/>
      <w:r w:rsidRPr="00AC3A3F">
        <w:rPr>
          <w:rFonts w:ascii="Times New Roman" w:hAnsi="Times New Roman" w:cs="Times New Roman"/>
        </w:rPr>
        <w:t xml:space="preserve"> e, </w:t>
      </w:r>
      <w:proofErr w:type="spellStart"/>
      <w:r w:rsidRPr="00AC3A3F">
        <w:rPr>
          <w:rFonts w:ascii="Times New Roman" w:hAnsi="Times New Roman" w:cs="Times New Roman"/>
        </w:rPr>
        <w:t>comunque</w:t>
      </w:r>
      <w:proofErr w:type="spellEnd"/>
      <w:r w:rsidRPr="00AC3A3F">
        <w:rPr>
          <w:rFonts w:ascii="Times New Roman" w:hAnsi="Times New Roman" w:cs="Times New Roman"/>
        </w:rPr>
        <w:t xml:space="preserve">, di non aver </w:t>
      </w:r>
      <w:proofErr w:type="spellStart"/>
      <w:r w:rsidRPr="00AC3A3F">
        <w:rPr>
          <w:rFonts w:ascii="Times New Roman" w:hAnsi="Times New Roman" w:cs="Times New Roman"/>
        </w:rPr>
        <w:t>attribuito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incarichi</w:t>
      </w:r>
      <w:proofErr w:type="spellEnd"/>
      <w:r w:rsidRPr="00AC3A3F">
        <w:rPr>
          <w:rFonts w:ascii="Times New Roman" w:hAnsi="Times New Roman" w:cs="Times New Roman"/>
        </w:rPr>
        <w:t xml:space="preserve"> ad ex </w:t>
      </w:r>
      <w:proofErr w:type="spellStart"/>
      <w:r w:rsidRPr="00AC3A3F">
        <w:rPr>
          <w:rFonts w:ascii="Times New Roman" w:hAnsi="Times New Roman" w:cs="Times New Roman"/>
        </w:rPr>
        <w:t>dipendenti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dell'Amministrazione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procedente</w:t>
      </w:r>
      <w:proofErr w:type="spellEnd"/>
      <w:r w:rsidRPr="00AC3A3F">
        <w:rPr>
          <w:rFonts w:ascii="Times New Roman" w:hAnsi="Times New Roman" w:cs="Times New Roman"/>
        </w:rPr>
        <w:t xml:space="preserve"> che </w:t>
      </w:r>
      <w:proofErr w:type="spellStart"/>
      <w:r w:rsidRPr="00AC3A3F">
        <w:rPr>
          <w:rFonts w:ascii="Times New Roman" w:hAnsi="Times New Roman" w:cs="Times New Roman"/>
        </w:rPr>
        <w:t>abbiano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esercitato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poteri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autoritativi</w:t>
      </w:r>
      <w:proofErr w:type="spellEnd"/>
      <w:r w:rsidRPr="00AC3A3F">
        <w:rPr>
          <w:rFonts w:ascii="Times New Roman" w:hAnsi="Times New Roman" w:cs="Times New Roman"/>
        </w:rPr>
        <w:t xml:space="preserve"> e </w:t>
      </w:r>
      <w:proofErr w:type="spellStart"/>
      <w:r w:rsidRPr="00AC3A3F">
        <w:rPr>
          <w:rFonts w:ascii="Times New Roman" w:hAnsi="Times New Roman" w:cs="Times New Roman"/>
        </w:rPr>
        <w:t>negoziali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nei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confronti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dell’organismo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r w:rsidRPr="00AC3A3F">
        <w:rPr>
          <w:rFonts w:ascii="Times New Roman" w:hAnsi="Times New Roman" w:cs="Times New Roman"/>
        </w:rPr>
        <w:t xml:space="preserve">che </w:t>
      </w:r>
      <w:proofErr w:type="spellStart"/>
      <w:r w:rsidRPr="00AC3A3F">
        <w:rPr>
          <w:rFonts w:ascii="Times New Roman" w:hAnsi="Times New Roman" w:cs="Times New Roman"/>
        </w:rPr>
        <w:t>rappresenta</w:t>
      </w:r>
      <w:proofErr w:type="spellEnd"/>
      <w:r w:rsidRPr="00AC3A3F">
        <w:rPr>
          <w:rFonts w:ascii="Times New Roman" w:hAnsi="Times New Roman" w:cs="Times New Roman"/>
        </w:rPr>
        <w:t xml:space="preserve">, per il triennio </w:t>
      </w:r>
      <w:proofErr w:type="spellStart"/>
      <w:r w:rsidRPr="00AC3A3F">
        <w:rPr>
          <w:rFonts w:ascii="Times New Roman" w:hAnsi="Times New Roman" w:cs="Times New Roman"/>
        </w:rPr>
        <w:t>antecedente</w:t>
      </w:r>
      <w:proofErr w:type="spellEnd"/>
      <w:r w:rsidRPr="00AC3A3F">
        <w:rPr>
          <w:rFonts w:ascii="Times New Roman" w:hAnsi="Times New Roman" w:cs="Times New Roman"/>
        </w:rPr>
        <w:t xml:space="preserve"> alla </w:t>
      </w:r>
      <w:proofErr w:type="spellStart"/>
      <w:r w:rsidRPr="00AC3A3F">
        <w:rPr>
          <w:rFonts w:ascii="Times New Roman" w:hAnsi="Times New Roman" w:cs="Times New Roman"/>
        </w:rPr>
        <w:t>cessazione</w:t>
      </w:r>
      <w:proofErr w:type="spellEnd"/>
      <w:r w:rsidRPr="00AC3A3F">
        <w:rPr>
          <w:rFonts w:ascii="Times New Roman" w:hAnsi="Times New Roman" w:cs="Times New Roman"/>
        </w:rPr>
        <w:t xml:space="preserve"> del </w:t>
      </w:r>
      <w:proofErr w:type="spellStart"/>
      <w:r w:rsidRPr="00AC3A3F">
        <w:rPr>
          <w:rFonts w:ascii="Times New Roman" w:hAnsi="Times New Roman" w:cs="Times New Roman"/>
        </w:rPr>
        <w:t>loro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rapporto</w:t>
      </w:r>
      <w:proofErr w:type="spellEnd"/>
      <w:r w:rsidRPr="00AC3A3F">
        <w:rPr>
          <w:rFonts w:ascii="Times New Roman" w:hAnsi="Times New Roman" w:cs="Times New Roman"/>
        </w:rPr>
        <w:t xml:space="preserve"> di lavoro con </w:t>
      </w:r>
      <w:proofErr w:type="spellStart"/>
      <w:r w:rsidRPr="00AC3A3F">
        <w:rPr>
          <w:rFonts w:ascii="Times New Roman" w:hAnsi="Times New Roman" w:cs="Times New Roman"/>
        </w:rPr>
        <w:t>l’Amministrazione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procedente</w:t>
      </w:r>
      <w:proofErr w:type="spellEnd"/>
      <w:r w:rsidRPr="00AC3A3F">
        <w:rPr>
          <w:rFonts w:ascii="Times New Roman" w:hAnsi="Times New Roman" w:cs="Times New Roman"/>
        </w:rPr>
        <w:t>;</w:t>
      </w:r>
      <w:r w:rsidRPr="00AC3A3F">
        <w:rPr>
          <w:rFonts w:ascii="Times New Roman" w:hAnsi="Times New Roman" w:cs="Times New Roman"/>
        </w:rPr>
        <w:br/>
        <w:t xml:space="preserve">- Di essere </w:t>
      </w:r>
      <w:proofErr w:type="spellStart"/>
      <w:r w:rsidRPr="00AC3A3F">
        <w:rPr>
          <w:rFonts w:ascii="Times New Roman" w:hAnsi="Times New Roman" w:cs="Times New Roman"/>
        </w:rPr>
        <w:t>consapevole</w:t>
      </w:r>
      <w:proofErr w:type="spellEnd"/>
      <w:r w:rsidRPr="00AC3A3F">
        <w:rPr>
          <w:rFonts w:ascii="Times New Roman" w:hAnsi="Times New Roman" w:cs="Times New Roman"/>
        </w:rPr>
        <w:t xml:space="preserve"> degli </w:t>
      </w:r>
      <w:proofErr w:type="spellStart"/>
      <w:r w:rsidRPr="00AC3A3F">
        <w:rPr>
          <w:rFonts w:ascii="Times New Roman" w:hAnsi="Times New Roman" w:cs="Times New Roman"/>
        </w:rPr>
        <w:t>effetti</w:t>
      </w:r>
      <w:proofErr w:type="spellEnd"/>
      <w:r w:rsidRPr="00AC3A3F">
        <w:rPr>
          <w:rFonts w:ascii="Times New Roman" w:hAnsi="Times New Roman" w:cs="Times New Roman"/>
        </w:rPr>
        <w:t xml:space="preserve"> della </w:t>
      </w:r>
      <w:proofErr w:type="spellStart"/>
      <w:r w:rsidRPr="00AC3A3F">
        <w:rPr>
          <w:rFonts w:ascii="Times New Roman" w:hAnsi="Times New Roman" w:cs="Times New Roman"/>
        </w:rPr>
        <w:t>violazione</w:t>
      </w:r>
      <w:proofErr w:type="spellEnd"/>
      <w:r w:rsidRPr="00AC3A3F">
        <w:rPr>
          <w:rFonts w:ascii="Times New Roman" w:hAnsi="Times New Roman" w:cs="Times New Roman"/>
        </w:rPr>
        <w:t xml:space="preserve"> del </w:t>
      </w:r>
      <w:proofErr w:type="spellStart"/>
      <w:r w:rsidRPr="00AC3A3F">
        <w:rPr>
          <w:rFonts w:ascii="Times New Roman" w:hAnsi="Times New Roman" w:cs="Times New Roman"/>
        </w:rPr>
        <w:t>divieto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proofErr w:type="spellStart"/>
      <w:r w:rsidRPr="00AC3A3F">
        <w:rPr>
          <w:rFonts w:ascii="Times New Roman" w:hAnsi="Times New Roman" w:cs="Times New Roman"/>
        </w:rPr>
        <w:t>pantouflage</w:t>
      </w:r>
      <w:proofErr w:type="spellEnd"/>
      <w:r w:rsidRPr="00AC3A3F">
        <w:rPr>
          <w:rFonts w:ascii="Times New Roman" w:hAnsi="Times New Roman" w:cs="Times New Roman"/>
        </w:rPr>
        <w:t xml:space="preserve">, </w:t>
      </w:r>
      <w:proofErr w:type="spellStart"/>
      <w:r w:rsidRPr="00AC3A3F">
        <w:rPr>
          <w:rFonts w:ascii="Times New Roman" w:hAnsi="Times New Roman" w:cs="Times New Roman"/>
        </w:rPr>
        <w:t>ovvero</w:t>
      </w:r>
      <w:proofErr w:type="spellEnd"/>
      <w:r w:rsidRPr="00AC3A3F">
        <w:rPr>
          <w:rFonts w:ascii="Times New Roman" w:hAnsi="Times New Roman" w:cs="Times New Roman"/>
        </w:rPr>
        <w:t xml:space="preserve"> che i </w:t>
      </w:r>
      <w:proofErr w:type="spellStart"/>
      <w:r w:rsidRPr="00AC3A3F">
        <w:rPr>
          <w:rFonts w:ascii="Times New Roman" w:hAnsi="Times New Roman" w:cs="Times New Roman"/>
        </w:rPr>
        <w:t>contratti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conclusi</w:t>
      </w:r>
      <w:proofErr w:type="spellEnd"/>
      <w:r w:rsidRPr="00AC3A3F">
        <w:rPr>
          <w:rFonts w:ascii="Times New Roman" w:hAnsi="Times New Roman" w:cs="Times New Roman"/>
        </w:rPr>
        <w:t xml:space="preserve"> e gli </w:t>
      </w:r>
      <w:proofErr w:type="spellStart"/>
      <w:r w:rsidRPr="00AC3A3F">
        <w:rPr>
          <w:rFonts w:ascii="Times New Roman" w:hAnsi="Times New Roman" w:cs="Times New Roman"/>
        </w:rPr>
        <w:t>incarichi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co</w:t>
      </w:r>
      <w:r w:rsidRPr="00AC3A3F">
        <w:rPr>
          <w:rFonts w:ascii="Times New Roman" w:hAnsi="Times New Roman" w:cs="Times New Roman"/>
        </w:rPr>
        <w:t>nferiti</w:t>
      </w:r>
      <w:proofErr w:type="spellEnd"/>
      <w:r w:rsidRPr="00AC3A3F">
        <w:rPr>
          <w:rFonts w:ascii="Times New Roman" w:hAnsi="Times New Roman" w:cs="Times New Roman"/>
        </w:rPr>
        <w:t xml:space="preserve"> in </w:t>
      </w:r>
      <w:proofErr w:type="spellStart"/>
      <w:r w:rsidRPr="00AC3A3F">
        <w:rPr>
          <w:rFonts w:ascii="Times New Roman" w:hAnsi="Times New Roman" w:cs="Times New Roman"/>
        </w:rPr>
        <w:t>violazione</w:t>
      </w:r>
      <w:proofErr w:type="spellEnd"/>
      <w:r w:rsidRPr="00AC3A3F">
        <w:rPr>
          <w:rFonts w:ascii="Times New Roman" w:hAnsi="Times New Roman" w:cs="Times New Roman"/>
        </w:rPr>
        <w:t xml:space="preserve"> di quanto previsto </w:t>
      </w:r>
      <w:proofErr w:type="spellStart"/>
      <w:r w:rsidRPr="00AC3A3F">
        <w:rPr>
          <w:rFonts w:ascii="Times New Roman" w:hAnsi="Times New Roman" w:cs="Times New Roman"/>
        </w:rPr>
        <w:t>dalla</w:t>
      </w:r>
      <w:proofErr w:type="spellEnd"/>
      <w:r w:rsidRPr="00AC3A3F">
        <w:rPr>
          <w:rFonts w:ascii="Times New Roman" w:hAnsi="Times New Roman" w:cs="Times New Roman"/>
        </w:rPr>
        <w:t xml:space="preserve"> sopra </w:t>
      </w:r>
      <w:proofErr w:type="spellStart"/>
      <w:r w:rsidRPr="00AC3A3F">
        <w:rPr>
          <w:rFonts w:ascii="Times New Roman" w:hAnsi="Times New Roman" w:cs="Times New Roman"/>
        </w:rPr>
        <w:t>citata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norma</w:t>
      </w:r>
      <w:proofErr w:type="spellEnd"/>
      <w:r w:rsidRPr="00AC3A3F">
        <w:rPr>
          <w:rFonts w:ascii="Times New Roman" w:hAnsi="Times New Roman" w:cs="Times New Roman"/>
        </w:rPr>
        <w:t xml:space="preserve"> sono nulli ed è </w:t>
      </w:r>
      <w:proofErr w:type="spellStart"/>
      <w:r w:rsidRPr="00AC3A3F">
        <w:rPr>
          <w:rFonts w:ascii="Times New Roman" w:hAnsi="Times New Roman" w:cs="Times New Roman"/>
        </w:rPr>
        <w:t>fatto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divieto</w:t>
      </w:r>
      <w:proofErr w:type="spellEnd"/>
      <w:r w:rsidRPr="00AC3A3F">
        <w:rPr>
          <w:rFonts w:ascii="Times New Roman" w:hAnsi="Times New Roman" w:cs="Times New Roman"/>
        </w:rPr>
        <w:t xml:space="preserve"> ai soggetti </w:t>
      </w:r>
      <w:proofErr w:type="spellStart"/>
      <w:r w:rsidRPr="00AC3A3F">
        <w:rPr>
          <w:rFonts w:ascii="Times New Roman" w:hAnsi="Times New Roman" w:cs="Times New Roman"/>
        </w:rPr>
        <w:t>privati</w:t>
      </w:r>
      <w:proofErr w:type="spellEnd"/>
      <w:r w:rsidRPr="00AC3A3F">
        <w:rPr>
          <w:rFonts w:ascii="Times New Roman" w:hAnsi="Times New Roman" w:cs="Times New Roman"/>
        </w:rPr>
        <w:t xml:space="preserve"> che li </w:t>
      </w:r>
      <w:proofErr w:type="spellStart"/>
      <w:r w:rsidRPr="00AC3A3F">
        <w:rPr>
          <w:rFonts w:ascii="Times New Roman" w:hAnsi="Times New Roman" w:cs="Times New Roman"/>
        </w:rPr>
        <w:t>hanno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conclusi</w:t>
      </w:r>
      <w:proofErr w:type="spellEnd"/>
      <w:r w:rsidRPr="00AC3A3F">
        <w:rPr>
          <w:rFonts w:ascii="Times New Roman" w:hAnsi="Times New Roman" w:cs="Times New Roman"/>
        </w:rPr>
        <w:t xml:space="preserve"> o </w:t>
      </w:r>
      <w:proofErr w:type="spellStart"/>
      <w:r w:rsidRPr="00AC3A3F">
        <w:rPr>
          <w:rFonts w:ascii="Times New Roman" w:hAnsi="Times New Roman" w:cs="Times New Roman"/>
        </w:rPr>
        <w:t>conferiti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proofErr w:type="spellStart"/>
      <w:r w:rsidRPr="00AC3A3F">
        <w:rPr>
          <w:rFonts w:ascii="Times New Roman" w:hAnsi="Times New Roman" w:cs="Times New Roman"/>
        </w:rPr>
        <w:t>contrattare</w:t>
      </w:r>
      <w:proofErr w:type="spellEnd"/>
      <w:r w:rsidRPr="00AC3A3F">
        <w:rPr>
          <w:rFonts w:ascii="Times New Roman" w:hAnsi="Times New Roman" w:cs="Times New Roman"/>
        </w:rPr>
        <w:t xml:space="preserve"> con le </w:t>
      </w:r>
      <w:proofErr w:type="spellStart"/>
      <w:r w:rsidRPr="00AC3A3F">
        <w:rPr>
          <w:rFonts w:ascii="Times New Roman" w:hAnsi="Times New Roman" w:cs="Times New Roman"/>
        </w:rPr>
        <w:t>pubbliche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amministrazioni</w:t>
      </w:r>
      <w:proofErr w:type="spellEnd"/>
      <w:r w:rsidRPr="00AC3A3F">
        <w:rPr>
          <w:rFonts w:ascii="Times New Roman" w:hAnsi="Times New Roman" w:cs="Times New Roman"/>
        </w:rPr>
        <w:t xml:space="preserve"> per i </w:t>
      </w:r>
      <w:proofErr w:type="spellStart"/>
      <w:r w:rsidRPr="00AC3A3F">
        <w:rPr>
          <w:rFonts w:ascii="Times New Roman" w:hAnsi="Times New Roman" w:cs="Times New Roman"/>
        </w:rPr>
        <w:t>successivi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tre</w:t>
      </w:r>
      <w:proofErr w:type="spellEnd"/>
      <w:r w:rsidRPr="00AC3A3F">
        <w:rPr>
          <w:rFonts w:ascii="Times New Roman" w:hAnsi="Times New Roman" w:cs="Times New Roman"/>
        </w:rPr>
        <w:t xml:space="preserve"> anni, con </w:t>
      </w:r>
      <w:proofErr w:type="spellStart"/>
      <w:r w:rsidRPr="00AC3A3F">
        <w:rPr>
          <w:rFonts w:ascii="Times New Roman" w:hAnsi="Times New Roman" w:cs="Times New Roman"/>
        </w:rPr>
        <w:t>obbligo</w:t>
      </w:r>
      <w:proofErr w:type="spellEnd"/>
      <w:r w:rsidRPr="00AC3A3F">
        <w:rPr>
          <w:rFonts w:ascii="Times New Roman" w:hAnsi="Times New Roman" w:cs="Times New Roman"/>
        </w:rPr>
        <w:t xml:space="preserve"> di </w:t>
      </w:r>
      <w:proofErr w:type="spellStart"/>
      <w:r w:rsidRPr="00AC3A3F">
        <w:rPr>
          <w:rFonts w:ascii="Times New Roman" w:hAnsi="Times New Roman" w:cs="Times New Roman"/>
        </w:rPr>
        <w:t>restituzione</w:t>
      </w:r>
      <w:proofErr w:type="spellEnd"/>
      <w:r w:rsidRPr="00AC3A3F">
        <w:rPr>
          <w:rFonts w:ascii="Times New Roman" w:hAnsi="Times New Roman" w:cs="Times New Roman"/>
        </w:rPr>
        <w:t xml:space="preserve"> dei</w:t>
      </w:r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compensi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eventualmente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percepiti</w:t>
      </w:r>
      <w:proofErr w:type="spellEnd"/>
      <w:r w:rsidRPr="00AC3A3F">
        <w:rPr>
          <w:rFonts w:ascii="Times New Roman" w:hAnsi="Times New Roman" w:cs="Times New Roman"/>
        </w:rPr>
        <w:t xml:space="preserve"> e </w:t>
      </w:r>
      <w:proofErr w:type="spellStart"/>
      <w:r w:rsidRPr="00AC3A3F">
        <w:rPr>
          <w:rFonts w:ascii="Times New Roman" w:hAnsi="Times New Roman" w:cs="Times New Roman"/>
        </w:rPr>
        <w:t>accertati</w:t>
      </w:r>
      <w:proofErr w:type="spellEnd"/>
      <w:r w:rsidRPr="00AC3A3F">
        <w:rPr>
          <w:rFonts w:ascii="Times New Roman" w:hAnsi="Times New Roman" w:cs="Times New Roman"/>
        </w:rPr>
        <w:t>.</w:t>
      </w:r>
    </w:p>
    <w:p w14:paraId="20072A45" w14:textId="77777777" w:rsidR="00751DE7" w:rsidRPr="00AC3A3F" w:rsidRDefault="00EF45D4" w:rsidP="00751DE7">
      <w:pPr>
        <w:jc w:val="both"/>
        <w:rPr>
          <w:rFonts w:ascii="Times New Roman" w:hAnsi="Times New Roman" w:cs="Times New Roman"/>
        </w:rPr>
      </w:pPr>
      <w:r w:rsidRPr="00AC3A3F">
        <w:rPr>
          <w:rFonts w:ascii="Times New Roman" w:hAnsi="Times New Roman" w:cs="Times New Roman"/>
        </w:rPr>
        <w:br/>
        <w:t xml:space="preserve">Ai </w:t>
      </w:r>
      <w:proofErr w:type="spellStart"/>
      <w:r w:rsidRPr="00AC3A3F">
        <w:rPr>
          <w:rFonts w:ascii="Times New Roman" w:hAnsi="Times New Roman" w:cs="Times New Roman"/>
        </w:rPr>
        <w:t>fini</w:t>
      </w:r>
      <w:proofErr w:type="spellEnd"/>
      <w:r w:rsidRPr="00AC3A3F">
        <w:rPr>
          <w:rFonts w:ascii="Times New Roman" w:hAnsi="Times New Roman" w:cs="Times New Roman"/>
        </w:rPr>
        <w:t xml:space="preserve"> del </w:t>
      </w:r>
      <w:r w:rsidRPr="00AC3A3F">
        <w:rPr>
          <w:rFonts w:ascii="Times New Roman" w:hAnsi="Times New Roman" w:cs="Times New Roman"/>
          <w:b/>
          <w:bCs/>
        </w:rPr>
        <w:t xml:space="preserve">MONITORAGGIO DEI RAPPORTI TRA L’AMMINISTRAZIONE E SOGGETTI TERZI </w:t>
      </w:r>
      <w:r w:rsidRPr="00AC3A3F">
        <w:rPr>
          <w:rFonts w:ascii="Times New Roman" w:hAnsi="Times New Roman" w:cs="Times New Roman"/>
        </w:rPr>
        <w:t xml:space="preserve">[art. 1, comma 9, </w:t>
      </w:r>
      <w:proofErr w:type="spellStart"/>
      <w:r w:rsidRPr="00AC3A3F">
        <w:rPr>
          <w:rFonts w:ascii="Times New Roman" w:hAnsi="Times New Roman" w:cs="Times New Roman"/>
        </w:rPr>
        <w:t>lett</w:t>
      </w:r>
      <w:proofErr w:type="spellEnd"/>
      <w:r w:rsidRPr="00AC3A3F">
        <w:rPr>
          <w:rFonts w:ascii="Times New Roman" w:hAnsi="Times New Roman" w:cs="Times New Roman"/>
        </w:rPr>
        <w:t>. e) – Legge n. 190/2012]</w:t>
      </w:r>
    </w:p>
    <w:p w14:paraId="3BC95787" w14:textId="77777777" w:rsidR="00751DE7" w:rsidRPr="00AC3A3F" w:rsidRDefault="00EF45D4" w:rsidP="00751DE7">
      <w:pPr>
        <w:jc w:val="both"/>
        <w:rPr>
          <w:rFonts w:ascii="Times New Roman" w:hAnsi="Times New Roman" w:cs="Times New Roman"/>
        </w:rPr>
      </w:pPr>
      <w:r w:rsidRPr="00AC3A3F">
        <w:rPr>
          <w:rFonts w:ascii="Times New Roman" w:hAnsi="Times New Roman" w:cs="Times New Roman"/>
        </w:rPr>
        <w:t xml:space="preserve">[  ] Che non </w:t>
      </w:r>
      <w:proofErr w:type="spellStart"/>
      <w:r w:rsidRPr="00AC3A3F">
        <w:rPr>
          <w:rFonts w:ascii="Times New Roman" w:hAnsi="Times New Roman" w:cs="Times New Roman"/>
        </w:rPr>
        <w:t>sussistono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relazioni</w:t>
      </w:r>
      <w:proofErr w:type="spellEnd"/>
      <w:r w:rsidRPr="00AC3A3F">
        <w:rPr>
          <w:rFonts w:ascii="Times New Roman" w:hAnsi="Times New Roman" w:cs="Times New Roman"/>
        </w:rPr>
        <w:t xml:space="preserve"> di parentela o </w:t>
      </w:r>
      <w:proofErr w:type="spellStart"/>
      <w:r w:rsidRPr="00AC3A3F">
        <w:rPr>
          <w:rFonts w:ascii="Times New Roman" w:hAnsi="Times New Roman" w:cs="Times New Roman"/>
        </w:rPr>
        <w:t>affinità</w:t>
      </w:r>
      <w:proofErr w:type="spellEnd"/>
      <w:r w:rsidRPr="00AC3A3F">
        <w:rPr>
          <w:rFonts w:ascii="Times New Roman" w:hAnsi="Times New Roman" w:cs="Times New Roman"/>
        </w:rPr>
        <w:t xml:space="preserve"> entro il 2° </w:t>
      </w:r>
      <w:proofErr w:type="spellStart"/>
      <w:r w:rsidRPr="00AC3A3F">
        <w:rPr>
          <w:rFonts w:ascii="Times New Roman" w:hAnsi="Times New Roman" w:cs="Times New Roman"/>
        </w:rPr>
        <w:t>grado</w:t>
      </w:r>
      <w:proofErr w:type="spellEnd"/>
      <w:r w:rsidRPr="00AC3A3F">
        <w:rPr>
          <w:rFonts w:ascii="Times New Roman" w:hAnsi="Times New Roman" w:cs="Times New Roman"/>
        </w:rPr>
        <w:t xml:space="preserve">, di </w:t>
      </w:r>
      <w:proofErr w:type="spellStart"/>
      <w:r w:rsidRPr="00AC3A3F">
        <w:rPr>
          <w:rFonts w:ascii="Times New Roman" w:hAnsi="Times New Roman" w:cs="Times New Roman"/>
        </w:rPr>
        <w:t>con</w:t>
      </w:r>
      <w:r w:rsidRPr="00AC3A3F">
        <w:rPr>
          <w:rFonts w:ascii="Times New Roman" w:hAnsi="Times New Roman" w:cs="Times New Roman"/>
        </w:rPr>
        <w:t>iugio</w:t>
      </w:r>
      <w:proofErr w:type="spellEnd"/>
      <w:r w:rsidRPr="00AC3A3F">
        <w:rPr>
          <w:rFonts w:ascii="Times New Roman" w:hAnsi="Times New Roman" w:cs="Times New Roman"/>
        </w:rPr>
        <w:t xml:space="preserve">, di </w:t>
      </w:r>
      <w:proofErr w:type="spellStart"/>
      <w:r w:rsidRPr="00AC3A3F">
        <w:rPr>
          <w:rFonts w:ascii="Times New Roman" w:hAnsi="Times New Roman" w:cs="Times New Roman"/>
        </w:rPr>
        <w:t>convivenza</w:t>
      </w:r>
      <w:proofErr w:type="spellEnd"/>
      <w:r w:rsidRPr="00AC3A3F">
        <w:rPr>
          <w:rFonts w:ascii="Times New Roman" w:hAnsi="Times New Roman" w:cs="Times New Roman"/>
        </w:rPr>
        <w:t xml:space="preserve"> tra il </w:t>
      </w:r>
      <w:proofErr w:type="spellStart"/>
      <w:r w:rsidRPr="00AC3A3F">
        <w:rPr>
          <w:rFonts w:ascii="Times New Roman" w:hAnsi="Times New Roman" w:cs="Times New Roman"/>
        </w:rPr>
        <w:t>sottoscritto</w:t>
      </w:r>
      <w:proofErr w:type="spellEnd"/>
      <w:r w:rsidRPr="00AC3A3F">
        <w:rPr>
          <w:rFonts w:ascii="Times New Roman" w:hAnsi="Times New Roman" w:cs="Times New Roman"/>
        </w:rPr>
        <w:t xml:space="preserve"> né, per quanto a propria conoscenza, tra i </w:t>
      </w:r>
      <w:proofErr w:type="spellStart"/>
      <w:r w:rsidRPr="00AC3A3F">
        <w:rPr>
          <w:rFonts w:ascii="Times New Roman" w:hAnsi="Times New Roman" w:cs="Times New Roman"/>
        </w:rPr>
        <w:t>titolari</w:t>
      </w:r>
      <w:proofErr w:type="spellEnd"/>
      <w:r w:rsidRPr="00AC3A3F">
        <w:rPr>
          <w:rFonts w:ascii="Times New Roman" w:hAnsi="Times New Roman" w:cs="Times New Roman"/>
        </w:rPr>
        <w:t xml:space="preserve">, gli </w:t>
      </w:r>
      <w:proofErr w:type="spellStart"/>
      <w:r w:rsidRPr="00AC3A3F">
        <w:rPr>
          <w:rFonts w:ascii="Times New Roman" w:hAnsi="Times New Roman" w:cs="Times New Roman"/>
        </w:rPr>
        <w:t>amministratori</w:t>
      </w:r>
      <w:proofErr w:type="spellEnd"/>
      <w:r w:rsidRPr="00AC3A3F">
        <w:rPr>
          <w:rFonts w:ascii="Times New Roman" w:hAnsi="Times New Roman" w:cs="Times New Roman"/>
        </w:rPr>
        <w:t xml:space="preserve">, i </w:t>
      </w:r>
      <w:proofErr w:type="spellStart"/>
      <w:r w:rsidRPr="00AC3A3F">
        <w:rPr>
          <w:rFonts w:ascii="Times New Roman" w:hAnsi="Times New Roman" w:cs="Times New Roman"/>
        </w:rPr>
        <w:t>soci</w:t>
      </w:r>
      <w:proofErr w:type="spellEnd"/>
      <w:r w:rsidRPr="00AC3A3F">
        <w:rPr>
          <w:rFonts w:ascii="Times New Roman" w:hAnsi="Times New Roman" w:cs="Times New Roman"/>
        </w:rPr>
        <w:t xml:space="preserve"> e i </w:t>
      </w:r>
      <w:proofErr w:type="spellStart"/>
      <w:r w:rsidRPr="00AC3A3F">
        <w:rPr>
          <w:rFonts w:ascii="Times New Roman" w:hAnsi="Times New Roman" w:cs="Times New Roman"/>
        </w:rPr>
        <w:t>dipendenti</w:t>
      </w:r>
      <w:proofErr w:type="spellEnd"/>
      <w:r w:rsidRPr="00AC3A3F">
        <w:rPr>
          <w:rFonts w:ascii="Times New Roman" w:hAnsi="Times New Roman" w:cs="Times New Roman"/>
        </w:rPr>
        <w:t xml:space="preserve"> del </w:t>
      </w:r>
      <w:proofErr w:type="spellStart"/>
      <w:r w:rsidRPr="00AC3A3F">
        <w:rPr>
          <w:rFonts w:ascii="Times New Roman" w:hAnsi="Times New Roman" w:cs="Times New Roman"/>
        </w:rPr>
        <w:t>soggetto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giuridico</w:t>
      </w:r>
      <w:proofErr w:type="spellEnd"/>
      <w:r w:rsidRPr="00AC3A3F">
        <w:rPr>
          <w:rFonts w:ascii="Times New Roman" w:hAnsi="Times New Roman" w:cs="Times New Roman"/>
        </w:rPr>
        <w:t xml:space="preserve"> per il quale </w:t>
      </w:r>
      <w:proofErr w:type="spellStart"/>
      <w:r w:rsidRPr="00AC3A3F">
        <w:rPr>
          <w:rFonts w:ascii="Times New Roman" w:hAnsi="Times New Roman" w:cs="Times New Roman"/>
        </w:rPr>
        <w:t>presta</w:t>
      </w:r>
      <w:proofErr w:type="spellEnd"/>
      <w:r w:rsidRPr="00AC3A3F">
        <w:rPr>
          <w:rFonts w:ascii="Times New Roman" w:hAnsi="Times New Roman" w:cs="Times New Roman"/>
        </w:rPr>
        <w:t xml:space="preserve"> la </w:t>
      </w:r>
      <w:proofErr w:type="spellStart"/>
      <w:r w:rsidRPr="00AC3A3F">
        <w:rPr>
          <w:rFonts w:ascii="Times New Roman" w:hAnsi="Times New Roman" w:cs="Times New Roman"/>
        </w:rPr>
        <w:t>presente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dichiarazione</w:t>
      </w:r>
      <w:proofErr w:type="spellEnd"/>
      <w:r w:rsidRPr="00AC3A3F">
        <w:rPr>
          <w:rFonts w:ascii="Times New Roman" w:hAnsi="Times New Roman" w:cs="Times New Roman"/>
        </w:rPr>
        <w:t xml:space="preserve"> ed i </w:t>
      </w:r>
      <w:proofErr w:type="spellStart"/>
      <w:r w:rsidRPr="00AC3A3F">
        <w:rPr>
          <w:rFonts w:ascii="Times New Roman" w:hAnsi="Times New Roman" w:cs="Times New Roman"/>
        </w:rPr>
        <w:t>dirigenti</w:t>
      </w:r>
      <w:proofErr w:type="spellEnd"/>
      <w:r w:rsidRPr="00AC3A3F">
        <w:rPr>
          <w:rFonts w:ascii="Times New Roman" w:hAnsi="Times New Roman" w:cs="Times New Roman"/>
        </w:rPr>
        <w:t xml:space="preserve"> e </w:t>
      </w:r>
      <w:proofErr w:type="spellStart"/>
      <w:r w:rsidRPr="00AC3A3F">
        <w:rPr>
          <w:rFonts w:ascii="Times New Roman" w:hAnsi="Times New Roman" w:cs="Times New Roman"/>
        </w:rPr>
        <w:t>dipendenti</w:t>
      </w:r>
      <w:proofErr w:type="spellEnd"/>
      <w:r w:rsidRPr="00AC3A3F">
        <w:rPr>
          <w:rFonts w:ascii="Times New Roman" w:hAnsi="Times New Roman" w:cs="Times New Roman"/>
        </w:rPr>
        <w:t xml:space="preserve"> dell’Ambito Territorial</w:t>
      </w:r>
      <w:r w:rsidRPr="00AC3A3F">
        <w:rPr>
          <w:rFonts w:ascii="Times New Roman" w:hAnsi="Times New Roman" w:cs="Times New Roman"/>
        </w:rPr>
        <w:t xml:space="preserve">e Sociale </w:t>
      </w:r>
      <w:proofErr w:type="spellStart"/>
      <w:r w:rsidRPr="00AC3A3F">
        <w:rPr>
          <w:rFonts w:ascii="Times New Roman" w:hAnsi="Times New Roman" w:cs="Times New Roman"/>
        </w:rPr>
        <w:t>procedente</w:t>
      </w:r>
      <w:proofErr w:type="spellEnd"/>
      <w:r w:rsidRPr="00AC3A3F">
        <w:rPr>
          <w:rFonts w:ascii="Times New Roman" w:hAnsi="Times New Roman" w:cs="Times New Roman"/>
        </w:rPr>
        <w:t>;</w:t>
      </w:r>
    </w:p>
    <w:p w14:paraId="784F96AF" w14:textId="284A0C5F" w:rsidR="00023970" w:rsidRPr="00AC3A3F" w:rsidRDefault="00EF45D4" w:rsidP="00751DE7">
      <w:pPr>
        <w:jc w:val="both"/>
        <w:rPr>
          <w:rFonts w:ascii="Times New Roman" w:hAnsi="Times New Roman" w:cs="Times New Roman"/>
        </w:rPr>
      </w:pPr>
      <w:r w:rsidRPr="00AC3A3F">
        <w:rPr>
          <w:rFonts w:ascii="Times New Roman" w:hAnsi="Times New Roman" w:cs="Times New Roman"/>
        </w:rPr>
        <w:t xml:space="preserve">[  ] Che </w:t>
      </w:r>
      <w:proofErr w:type="spellStart"/>
      <w:r w:rsidRPr="00AC3A3F">
        <w:rPr>
          <w:rFonts w:ascii="Times New Roman" w:hAnsi="Times New Roman" w:cs="Times New Roman"/>
        </w:rPr>
        <w:t>sussistono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relazioni</w:t>
      </w:r>
      <w:proofErr w:type="spellEnd"/>
      <w:r w:rsidRPr="00AC3A3F">
        <w:rPr>
          <w:rFonts w:ascii="Times New Roman" w:hAnsi="Times New Roman" w:cs="Times New Roman"/>
        </w:rPr>
        <w:t xml:space="preserve"> di parentela o </w:t>
      </w:r>
      <w:proofErr w:type="spellStart"/>
      <w:r w:rsidRPr="00AC3A3F">
        <w:rPr>
          <w:rFonts w:ascii="Times New Roman" w:hAnsi="Times New Roman" w:cs="Times New Roman"/>
        </w:rPr>
        <w:t>affinità</w:t>
      </w:r>
      <w:proofErr w:type="spellEnd"/>
      <w:r w:rsidRPr="00AC3A3F">
        <w:rPr>
          <w:rFonts w:ascii="Times New Roman" w:hAnsi="Times New Roman" w:cs="Times New Roman"/>
        </w:rPr>
        <w:t xml:space="preserve"> entro il 2° </w:t>
      </w:r>
      <w:proofErr w:type="spellStart"/>
      <w:r w:rsidRPr="00AC3A3F">
        <w:rPr>
          <w:rFonts w:ascii="Times New Roman" w:hAnsi="Times New Roman" w:cs="Times New Roman"/>
        </w:rPr>
        <w:t>grado</w:t>
      </w:r>
      <w:proofErr w:type="spellEnd"/>
      <w:r w:rsidRPr="00AC3A3F">
        <w:rPr>
          <w:rFonts w:ascii="Times New Roman" w:hAnsi="Times New Roman" w:cs="Times New Roman"/>
        </w:rPr>
        <w:t xml:space="preserve">, di </w:t>
      </w:r>
      <w:proofErr w:type="spellStart"/>
      <w:r w:rsidRPr="00AC3A3F">
        <w:rPr>
          <w:rFonts w:ascii="Times New Roman" w:hAnsi="Times New Roman" w:cs="Times New Roman"/>
        </w:rPr>
        <w:t>coniugio</w:t>
      </w:r>
      <w:proofErr w:type="spellEnd"/>
      <w:r w:rsidRPr="00AC3A3F">
        <w:rPr>
          <w:rFonts w:ascii="Times New Roman" w:hAnsi="Times New Roman" w:cs="Times New Roman"/>
        </w:rPr>
        <w:t xml:space="preserve">, di </w:t>
      </w:r>
      <w:proofErr w:type="spellStart"/>
      <w:r w:rsidRPr="00AC3A3F">
        <w:rPr>
          <w:rFonts w:ascii="Times New Roman" w:hAnsi="Times New Roman" w:cs="Times New Roman"/>
        </w:rPr>
        <w:t>convivenza</w:t>
      </w:r>
      <w:proofErr w:type="spellEnd"/>
      <w:r w:rsidRPr="00AC3A3F">
        <w:rPr>
          <w:rFonts w:ascii="Times New Roman" w:hAnsi="Times New Roman" w:cs="Times New Roman"/>
        </w:rPr>
        <w:t xml:space="preserve"> da </w:t>
      </w:r>
      <w:proofErr w:type="spellStart"/>
      <w:r w:rsidRPr="00AC3A3F">
        <w:rPr>
          <w:rFonts w:ascii="Times New Roman" w:hAnsi="Times New Roman" w:cs="Times New Roman"/>
        </w:rPr>
        <w:t>specificare</w:t>
      </w:r>
      <w:proofErr w:type="spellEnd"/>
      <w:r w:rsidRPr="00AC3A3F">
        <w:rPr>
          <w:rFonts w:ascii="Times New Roman" w:hAnsi="Times New Roman" w:cs="Times New Roman"/>
        </w:rPr>
        <w:t>: ________________________.</w:t>
      </w:r>
    </w:p>
    <w:p w14:paraId="6AE4D897" w14:textId="4059A5FD" w:rsidR="00023970" w:rsidRPr="00AC3A3F" w:rsidRDefault="00023970" w:rsidP="00165D6C">
      <w:pPr>
        <w:jc w:val="both"/>
        <w:rPr>
          <w:rFonts w:ascii="Times New Roman" w:hAnsi="Times New Roman" w:cs="Times New Roman"/>
        </w:rPr>
      </w:pPr>
    </w:p>
    <w:p w14:paraId="68560666" w14:textId="77777777" w:rsidR="00023970" w:rsidRPr="00AC3A3F" w:rsidRDefault="00EF45D4" w:rsidP="00751DE7">
      <w:pPr>
        <w:jc w:val="both"/>
        <w:rPr>
          <w:rFonts w:ascii="Times New Roman" w:hAnsi="Times New Roman" w:cs="Times New Roman"/>
        </w:rPr>
      </w:pPr>
      <w:r w:rsidRPr="00AC3A3F">
        <w:rPr>
          <w:rFonts w:ascii="Times New Roman" w:hAnsi="Times New Roman" w:cs="Times New Roman"/>
        </w:rPr>
        <w:br/>
      </w:r>
      <w:proofErr w:type="spellStart"/>
      <w:r w:rsidRPr="00AC3A3F">
        <w:rPr>
          <w:rFonts w:ascii="Times New Roman" w:hAnsi="Times New Roman" w:cs="Times New Roman"/>
        </w:rPr>
        <w:t>Luogo</w:t>
      </w:r>
      <w:proofErr w:type="spellEnd"/>
      <w:r w:rsidRPr="00AC3A3F">
        <w:rPr>
          <w:rFonts w:ascii="Times New Roman" w:hAnsi="Times New Roman" w:cs="Times New Roman"/>
        </w:rPr>
        <w:t xml:space="preserve"> e data: ____________________________</w:t>
      </w:r>
    </w:p>
    <w:p w14:paraId="47406679" w14:textId="256DCABE" w:rsidR="00023970" w:rsidRPr="00AC3A3F" w:rsidRDefault="00EF45D4" w:rsidP="00165D6C">
      <w:pPr>
        <w:jc w:val="right"/>
        <w:rPr>
          <w:rFonts w:ascii="Times New Roman" w:hAnsi="Times New Roman" w:cs="Times New Roman"/>
        </w:rPr>
      </w:pPr>
      <w:proofErr w:type="spellStart"/>
      <w:r w:rsidRPr="00AC3A3F">
        <w:rPr>
          <w:rFonts w:ascii="Times New Roman" w:hAnsi="Times New Roman" w:cs="Times New Roman"/>
        </w:rPr>
        <w:t>Firma</w:t>
      </w:r>
      <w:proofErr w:type="spellEnd"/>
      <w:r w:rsidRPr="00AC3A3F">
        <w:rPr>
          <w:rFonts w:ascii="Times New Roman" w:hAnsi="Times New Roman" w:cs="Times New Roman"/>
        </w:rPr>
        <w:t xml:space="preserve"> </w:t>
      </w:r>
      <w:proofErr w:type="spellStart"/>
      <w:r w:rsidRPr="00AC3A3F">
        <w:rPr>
          <w:rFonts w:ascii="Times New Roman" w:hAnsi="Times New Roman" w:cs="Times New Roman"/>
        </w:rPr>
        <w:t>d</w:t>
      </w:r>
      <w:r w:rsidR="00165D6C" w:rsidRPr="00AC3A3F">
        <w:rPr>
          <w:rFonts w:ascii="Times New Roman" w:hAnsi="Times New Roman" w:cs="Times New Roman"/>
        </w:rPr>
        <w:t>igitalmente</w:t>
      </w:r>
      <w:proofErr w:type="spellEnd"/>
      <w:r w:rsidR="00165D6C" w:rsidRPr="00AC3A3F">
        <w:rPr>
          <w:rFonts w:ascii="Times New Roman" w:hAnsi="Times New Roman" w:cs="Times New Roman"/>
        </w:rPr>
        <w:t xml:space="preserve"> dal </w:t>
      </w:r>
      <w:r w:rsidRPr="00AC3A3F">
        <w:rPr>
          <w:rFonts w:ascii="Times New Roman" w:hAnsi="Times New Roman" w:cs="Times New Roman"/>
        </w:rPr>
        <w:t xml:space="preserve"> </w:t>
      </w:r>
      <w:r w:rsidR="00165D6C" w:rsidRPr="00AC3A3F">
        <w:rPr>
          <w:rFonts w:ascii="Times New Roman" w:hAnsi="Times New Roman" w:cs="Times New Roman"/>
        </w:rPr>
        <w:t>L.R.P.T. della Società Cooperativa Sociale</w:t>
      </w:r>
    </w:p>
    <w:sectPr w:rsidR="00023970" w:rsidRPr="00AC3A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2F14" w14:textId="77777777" w:rsidR="00EF45D4" w:rsidRDefault="00EF45D4" w:rsidP="00A77974">
      <w:pPr>
        <w:spacing w:after="0" w:line="240" w:lineRule="auto"/>
      </w:pPr>
      <w:r>
        <w:separator/>
      </w:r>
    </w:p>
  </w:endnote>
  <w:endnote w:type="continuationSeparator" w:id="0">
    <w:p w14:paraId="79012669" w14:textId="77777777" w:rsidR="00EF45D4" w:rsidRDefault="00EF45D4" w:rsidP="00A7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2316" w14:textId="77777777" w:rsidR="00EF45D4" w:rsidRDefault="00EF45D4" w:rsidP="00A77974">
      <w:pPr>
        <w:spacing w:after="0" w:line="240" w:lineRule="auto"/>
      </w:pPr>
      <w:r>
        <w:separator/>
      </w:r>
    </w:p>
  </w:footnote>
  <w:footnote w:type="continuationSeparator" w:id="0">
    <w:p w14:paraId="5312FEFB" w14:textId="77777777" w:rsidR="00EF45D4" w:rsidRDefault="00EF45D4" w:rsidP="00A77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970"/>
    <w:rsid w:val="00034616"/>
    <w:rsid w:val="0006063C"/>
    <w:rsid w:val="0015074B"/>
    <w:rsid w:val="00165D6C"/>
    <w:rsid w:val="0019366A"/>
    <w:rsid w:val="001D6A71"/>
    <w:rsid w:val="0029639D"/>
    <w:rsid w:val="00326F90"/>
    <w:rsid w:val="004A1BD3"/>
    <w:rsid w:val="005E0990"/>
    <w:rsid w:val="006A6CBB"/>
    <w:rsid w:val="006B47BC"/>
    <w:rsid w:val="00751DE7"/>
    <w:rsid w:val="007B685F"/>
    <w:rsid w:val="007F21F4"/>
    <w:rsid w:val="00A77974"/>
    <w:rsid w:val="00AA1D8D"/>
    <w:rsid w:val="00AC3A3F"/>
    <w:rsid w:val="00B47730"/>
    <w:rsid w:val="00B61509"/>
    <w:rsid w:val="00CB0664"/>
    <w:rsid w:val="00EF45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4C6ED"/>
  <w14:defaultImageDpi w14:val="300"/>
  <w15:docId w15:val="{E328922F-37EA-40FD-9A79-1C647D9D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2">
    <w:name w:val="p12"/>
    <w:basedOn w:val="Normale"/>
    <w:qFormat/>
    <w:rsid w:val="006A6CBB"/>
    <w:pPr>
      <w:widowControl w:val="0"/>
      <w:tabs>
        <w:tab w:val="left" w:pos="720"/>
      </w:tabs>
      <w:suppressAutoHyphens/>
      <w:spacing w:after="0" w:line="240" w:lineRule="atLeast"/>
    </w:pPr>
    <w:rPr>
      <w:rFonts w:ascii="Times New Roman" w:eastAsia="Times New Roman" w:hAnsi="Times New Roman" w:cs="Calibri"/>
      <w:sz w:val="24"/>
      <w:szCs w:val="20"/>
      <w:lang w:val="it-IT" w:eastAsia="ar-SA"/>
    </w:rPr>
  </w:style>
  <w:style w:type="character" w:styleId="Collegamentoipertestuale">
    <w:name w:val="Hyperlink"/>
    <w:basedOn w:val="Carpredefinitoparagrafo"/>
    <w:uiPriority w:val="99"/>
    <w:unhideWhenUsed/>
    <w:rsid w:val="00AC3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rotocollo@pec.comune.rosarno.r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Dem Dieci</cp:lastModifiedBy>
  <cp:revision>6</cp:revision>
  <dcterms:created xsi:type="dcterms:W3CDTF">2025-09-24T11:48:00Z</dcterms:created>
  <dcterms:modified xsi:type="dcterms:W3CDTF">2025-12-07T21:12:00Z</dcterms:modified>
  <cp:category/>
</cp:coreProperties>
</file>